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WZÓR OŚWIADCZENIA ART. 33A</w:t>
      </w:r>
    </w:p>
    <w:p/>
    <w:p/>
    <w:p>
      <w:pPr>
        <w:jc w:val="center"/>
      </w:pPr>
      <w:r>
        <w:rPr>
          <w:b/>
          <w:sz w:val="20"/>
        </w:rPr>
        <w:t>OŚWIADCZENIE</w:t>
      </w:r>
    </w:p>
    <w:p/>
    <w:p/>
    <w:p>
      <w:r>
        <w:rPr>
          <w:b/>
          <w:sz w:val="20"/>
        </w:rPr>
        <w:t>Ja, niżej podpisany/a:</w:t>
      </w:r>
    </w:p>
    <w:p>
      <w:r>
        <w:rPr>
          <w:b w:val="0"/>
          <w:sz w:val="20"/>
        </w:rPr>
        <w:t>Imię i nazwisko: ________________________________________________</w:t>
      </w:r>
    </w:p>
    <w:p>
      <w:r>
        <w:rPr>
          <w:b w:val="0"/>
          <w:sz w:val="20"/>
        </w:rPr>
        <w:t>PESEL/NIP: ______________________________________________________</w:t>
      </w:r>
    </w:p>
    <w:p>
      <w:r>
        <w:rPr>
          <w:b w:val="0"/>
          <w:sz w:val="20"/>
        </w:rPr>
        <w:t>Adres zamieszkania: _____________________________________________</w:t>
      </w:r>
    </w:p>
    <w:p>
      <w:r>
        <w:rPr>
          <w:b w:val="0"/>
          <w:sz w:val="20"/>
        </w:rPr>
        <w:t>Nr dowodu osobistego: __________________________________________</w:t>
      </w:r>
    </w:p>
    <w:p/>
    <w:p>
      <w:r>
        <w:rPr>
          <w:b/>
          <w:sz w:val="20"/>
        </w:rPr>
        <w:t>oświadczam, że zgodnie z art. 33a ustawy o podatku od towarów i usług:</w:t>
      </w:r>
    </w:p>
    <w:p/>
    <w:p>
      <w:r>
        <w:rPr>
          <w:b w:val="0"/>
          <w:sz w:val="20"/>
        </w:rPr>
        <w:t>1. Transakcja, której dotyczy niniejsze oświadczenie, nie podlega obowiązkowi wystawienia faktury VAT lub dokumentu celnego potwierdzającego wewnątrzwspólnotowe nabycie towarów lub import towarów.</w:t>
      </w:r>
    </w:p>
    <w:p/>
    <w:p>
      <w:r>
        <w:rPr>
          <w:b w:val="0"/>
          <w:sz w:val="20"/>
        </w:rPr>
        <w:t>2. Oświadczam, iż transakcja ta dotyczy sprzedaży towarów lub usług w sposób zgodny z przepisami prawa podatkowego obowiązującego na terytorium Rzeczypospolitej Polskiej.</w:t>
      </w:r>
    </w:p>
    <w:p/>
    <w:p>
      <w:r>
        <w:rPr>
          <w:b w:val="0"/>
          <w:sz w:val="20"/>
        </w:rPr>
        <w:t>3. Powyższe oświadczenie składam świadomie i dobrowolnie, mając pełną świadomość odpowiedzialności karnej za składanie fałszywych zeznań.</w:t>
      </w:r>
    </w:p>
    <w:p/>
    <w:p/>
    <w:p>
      <w:r>
        <w:rPr>
          <w:b w:val="0"/>
          <w:sz w:val="20"/>
        </w:rPr>
        <w:t>Miejsce: _______________________________    Data: _______________________________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Podpis osoby składającej oświadczenie: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br/>
              <w:br/>
              <w:t>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https://oswiadczenie-ekspert.com/wzor-oswiadczenie-art-33a/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https://oswiadczenie-ekspert.com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oswiadczenie-ekspert.com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oswiadczenie-ekspert.com/wzor-oswiadczenie-art-33a/" TargetMode="External"/><Relationship Id="rId10" Type="http://schemas.openxmlformats.org/officeDocument/2006/relationships/hyperlink" Target="https://oswiadczenie-eksper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