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WYPowiedź TWÓRCZA</w:t>
      </w:r>
    </w:p>
    <w:p/>
    <w:p/>
    <w:p>
      <w:r>
        <w:rPr>
          <w:b/>
          <w:sz w:val="22"/>
        </w:rPr>
        <w:t>Strony umowy:</w:t>
      </w:r>
    </w:p>
    <w:p>
      <w:r>
        <w:rPr>
          <w:b w:val="0"/>
          <w:sz w:val="22"/>
        </w:rPr>
        <w:t>1) Twórca (Autor): ____________________________________________________________</w:t>
      </w:r>
    </w:p>
    <w:p>
      <w:r>
        <w:rPr>
          <w:b w:val="0"/>
          <w:sz w:val="22"/>
        </w:rPr>
        <w:t>Adres: _______________________________________________________________________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___________________________________________________________________</w:t>
      </w:r>
    </w:p>
    <w:p>
      <w:r>
        <w:rPr>
          <w:b w:val="0"/>
          <w:sz w:val="22"/>
        </w:rPr>
        <w:t>2) Odbiorca (Zleceniodawca): ___________________________________________________</w:t>
      </w:r>
    </w:p>
    <w:p>
      <w:r>
        <w:rPr>
          <w:b w:val="0"/>
          <w:sz w:val="22"/>
        </w:rPr>
        <w:t>Adres: _______________________________________________________________________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___________________________________________________________________</w:t>
      </w:r>
    </w:p>
    <w:p/>
    <w:p/>
    <w:p>
      <w:r>
        <w:rPr>
          <w:b/>
          <w:sz w:val="22"/>
        </w:rPr>
        <w:t>§ 1 Przedmiot umowy</w:t>
      </w:r>
    </w:p>
    <w:p>
      <w:r>
        <w:rPr>
          <w:b w:val="0"/>
          <w:sz w:val="22"/>
        </w:rPr>
        <w:t>Twórca zobowiązuje się do wykonania dzieła twórczego określonego szczegółowo przez Odbiorcę, zgodnie z ustaleniami zawartymi w niniejszej umowie oraz obowiązującymi przepisami prawa.</w:t>
      </w:r>
    </w:p>
    <w:p/>
    <w:p>
      <w:r>
        <w:rPr>
          <w:b/>
          <w:sz w:val="22"/>
        </w:rPr>
        <w:t>§ 2 Wykonanie dzieła</w:t>
      </w:r>
    </w:p>
    <w:p>
      <w:r>
        <w:rPr>
          <w:b w:val="0"/>
          <w:sz w:val="22"/>
        </w:rPr>
        <w:t>Twórca oświadcza, że dzieło zostanie wykonane osobiście i z należytą starannością, zgodnie z wymogami sztuki oraz w terminie uzgodnionym przez Strony.</w:t>
      </w:r>
    </w:p>
    <w:p/>
    <w:p>
      <w:r>
        <w:rPr>
          <w:b/>
          <w:sz w:val="22"/>
        </w:rPr>
        <w:t>§ 3 Wynagrodzenie</w:t>
      </w:r>
    </w:p>
    <w:p>
      <w:r>
        <w:rPr>
          <w:b w:val="0"/>
          <w:sz w:val="22"/>
        </w:rPr>
        <w:t>Odbiorca zobowiązuje się do zapłaty Twórcy wynagrodzenia w wysokości: _________________ PLN w terminie: _________________________________________________________________.</w:t>
      </w:r>
    </w:p>
    <w:p/>
    <w:p>
      <w:r>
        <w:rPr>
          <w:b/>
          <w:sz w:val="22"/>
        </w:rPr>
        <w:t>§ 4 Przeniesienie praw autorskich</w:t>
      </w:r>
    </w:p>
    <w:p>
      <w:r>
        <w:rPr>
          <w:b w:val="0"/>
          <w:sz w:val="22"/>
        </w:rPr>
        <w:t>Twórca przenosi na Odbiorcę autorskie prawa majątkowe do dzieła w zakresie: ______________________________________________________________________________, na wszystkich polach eksploatacji znanych w dniu zawarcia umowy, bez ograniczeń terytorialnych i czasowych.</w:t>
      </w:r>
    </w:p>
    <w:p/>
    <w:p>
      <w:r>
        <w:rPr>
          <w:b/>
          <w:sz w:val="22"/>
        </w:rPr>
        <w:t>§ 5 Oświadczenia Twórcy</w:t>
      </w:r>
    </w:p>
    <w:p>
      <w:r>
        <w:rPr>
          <w:b w:val="0"/>
          <w:sz w:val="22"/>
        </w:rPr>
        <w:t>Twórca oświadcza, że dzieło jest wolne od wad prawnych oraz nie narusza praw osób trzecich.</w:t>
      </w:r>
    </w:p>
    <w:p/>
    <w:p>
      <w:r>
        <w:rPr>
          <w:b/>
          <w:sz w:val="22"/>
        </w:rPr>
        <w:t>§ 6 Poufność</w:t>
      </w:r>
    </w:p>
    <w:p>
      <w:r>
        <w:rPr>
          <w:b w:val="0"/>
          <w:sz w:val="22"/>
        </w:rPr>
        <w:t>Strony zobowiązują się do zachowania poufności wszelkich informacji związanych z niniejszą umową.</w:t>
      </w:r>
    </w:p>
    <w:p/>
    <w:p>
      <w:r>
        <w:rPr>
          <w:b/>
          <w:sz w:val="22"/>
        </w:rPr>
        <w:t>§ 7 Rozwiązanie umowy</w:t>
      </w:r>
    </w:p>
    <w:p>
      <w:r>
        <w:rPr>
          <w:b w:val="0"/>
          <w:sz w:val="22"/>
        </w:rPr>
        <w:t>Umowa może zostać rozwiązana za porozumieniem Stron lub w przypadkach przewidzianych przepisami prawa.</w:t>
      </w:r>
    </w:p>
    <w:p/>
    <w:p>
      <w:r>
        <w:rPr>
          <w:b/>
          <w:sz w:val="22"/>
        </w:rPr>
        <w:t>§ 8 Postanowienia końcowe</w:t>
      </w:r>
    </w:p>
    <w:p>
      <w:r>
        <w:rPr>
          <w:b w:val="0"/>
          <w:sz w:val="22"/>
        </w:rPr>
        <w:t>W sprawach nieuregulowanych niniejszą umową zastosowanie mają przepisy Kodeksu cywilnego oraz ustawy o prawie autorskim i prawach pokrewnych.</w:t>
      </w:r>
    </w:p>
    <w:p/>
    <w:p/>
    <w:p>
      <w:r>
        <w:rPr>
          <w:b w:val="0"/>
          <w:sz w:val="22"/>
        </w:rPr>
        <w:t>Miejsce, Data: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TWÓRCA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ODBIORCA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https://oswiadczenie-ekspert.com/wypowiedz-tworcza/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wypowiedz-tworcza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