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SZKODZIE PARKINGOWEJ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</w:t>
      </w:r>
    </w:p>
    <w:p/>
    <w:p>
      <w:r>
        <w:rPr>
          <w:b/>
          <w:sz w:val="20"/>
        </w:rPr>
        <w:t>Dane pojazdu osoby składającej oświadczenie:</w:t>
      </w:r>
    </w:p>
    <w:p>
      <w:r>
        <w:rPr>
          <w:b w:val="0"/>
          <w:sz w:val="20"/>
        </w:rPr>
        <w:t>Marka i model pojazdu: 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</w:t>
      </w:r>
    </w:p>
    <w:p/>
    <w:p>
      <w:r>
        <w:rPr>
          <w:b/>
          <w:sz w:val="20"/>
        </w:rPr>
        <w:t>Dane uszkodzonego pojazdu:</w:t>
      </w:r>
    </w:p>
    <w:p>
      <w:r>
        <w:rPr>
          <w:b w:val="0"/>
          <w:sz w:val="20"/>
        </w:rPr>
        <w:t>Marka i model pojazdu: 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</w:t>
      </w:r>
    </w:p>
    <w:p/>
    <w:p>
      <w:r>
        <w:rPr>
          <w:b/>
          <w:sz w:val="20"/>
        </w:rPr>
        <w:t>Opis zdarzenia:</w:t>
      </w:r>
    </w:p>
    <w:p>
      <w:r>
        <w:rPr>
          <w:b w:val="0"/>
          <w:sz w:val="20"/>
        </w:rPr>
        <w:t>W dniu _______________ o godzinie _______________ na parkingu przy ________________________________ doszło do uszkodzenia mojego pojazdu.</w:t>
      </w:r>
    </w:p>
    <w:p>
      <w:r>
        <w:rPr>
          <w:b w:val="0"/>
          <w:sz w:val="20"/>
        </w:rPr>
        <w:t>Opis szkody: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Szkoda powstała na wskazanym parkingu w okolicznościach określonych powyżej.</w:t>
      </w:r>
    </w:p>
    <w:p>
      <w:r>
        <w:rPr>
          <w:b w:val="0"/>
          <w:sz w:val="20"/>
        </w:rPr>
        <w:t>2. Nie posiadam informacji o osobie odpowiedzialnej za powstanie szkody.</w:t>
      </w:r>
    </w:p>
    <w:p>
      <w:r>
        <w:rPr>
          <w:b w:val="0"/>
          <w:sz w:val="20"/>
        </w:rPr>
        <w:t>3. Zostałem poinformowany o możliwości zgłoszenia szkody do odpowiednich służb lub ubezpieczyciela.</w:t>
      </w:r>
    </w:p>
    <w:p/>
    <w:p>
      <w:r>
        <w:rPr>
          <w:b/>
          <w:sz w:val="20"/>
        </w:rPr>
        <w:t>Wyrażam zgodę na przetwarzanie moich danych osobowych zawartych w niniejszym oświadczeniu w celu realizacji postępowania dotyczącego szkody, zgodnie z obowiązującymi przepisami prawa.</w:t>
      </w:r>
    </w:p>
    <w:p/>
    <w:p/>
    <w:p>
      <w:r>
        <w:rPr>
          <w:b w:val="0"/>
          <w:sz w:val="20"/>
        </w:rPr>
        <w:t>Miejsce: ____________________________      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https://oswiadczenie-ekspert.com/szkoda-parkingowa-wzor-oswiadczenia/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szkoda-parkingowa-wzor-oswiadczenia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