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ZOBOWIĄZANEGO O POSIADANYM MAJĄTKU</w:t>
      </w:r>
    </w:p>
    <w:p/>
    <w:p/>
    <w:p>
      <w:r>
        <w:rPr>
          <w:b/>
          <w:sz w:val="20"/>
        </w:rPr>
        <w:t>Dane zobowiązanego:</w:t>
      </w:r>
    </w:p>
    <w:p>
      <w:r>
        <w:rPr>
          <w:b w:val="0"/>
          <w:sz w:val="20"/>
        </w:rPr>
        <w:t>Imię i nazwisko: ________________________________________________________________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_____________________________________________________________</w:t>
      </w:r>
    </w:p>
    <w:p>
      <w:r>
        <w:rPr>
          <w:b w:val="0"/>
          <w:sz w:val="20"/>
        </w:rPr>
        <w:t>Nr dowodu osobistego / paszportu: ________________________________________________</w:t>
      </w:r>
    </w:p>
    <w:p/>
    <w:p>
      <w:r>
        <w:rPr>
          <w:b/>
          <w:sz w:val="20"/>
        </w:rPr>
        <w:t>Oświadczam, że posiadam poniższy majątek, którego stan jest zgodny z prawdą:</w:t>
      </w:r>
    </w:p>
    <w:p/>
    <w:p>
      <w:r>
        <w:rPr>
          <w:b/>
          <w:sz w:val="20"/>
        </w:rPr>
        <w:t>1. Majątek trwały:</w:t>
      </w:r>
    </w:p>
    <w:p>
      <w:r>
        <w:rPr>
          <w:b w:val="0"/>
          <w:sz w:val="20"/>
        </w:rPr>
        <w:t>- Nieruchomości (np. dom, mieszkanie, działka):</w:t>
      </w:r>
    </w:p>
    <w:p>
      <w:r>
        <w:rPr>
          <w:b w:val="0"/>
          <w:sz w:val="20"/>
        </w:rPr>
        <w:t xml:space="preserve">  ________________________________________________________________________________</w:t>
      </w:r>
    </w:p>
    <w:p>
      <w:r>
        <w:rPr>
          <w:b w:val="0"/>
          <w:sz w:val="20"/>
        </w:rPr>
        <w:t>- Środki transportu (np. samochód, motocykl):</w:t>
      </w:r>
    </w:p>
    <w:p>
      <w:r>
        <w:rPr>
          <w:b w:val="0"/>
          <w:sz w:val="20"/>
        </w:rPr>
        <w:t xml:space="preserve">  ________________________________________________________________________________</w:t>
      </w:r>
    </w:p>
    <w:p>
      <w:r>
        <w:rPr>
          <w:b w:val="0"/>
          <w:sz w:val="20"/>
        </w:rPr>
        <w:t>- Inne wartościowe przedmioty trwałe:</w:t>
      </w:r>
    </w:p>
    <w:p>
      <w:r>
        <w:rPr>
          <w:b w:val="0"/>
          <w:sz w:val="20"/>
        </w:rPr>
        <w:t xml:space="preserve">  ________________________________________________________________________________</w:t>
      </w:r>
    </w:p>
    <w:p/>
    <w:p>
      <w:r>
        <w:rPr>
          <w:b/>
          <w:sz w:val="20"/>
        </w:rPr>
        <w:t>2. Majątek ruchomy:</w:t>
      </w:r>
    </w:p>
    <w:p>
      <w:r>
        <w:rPr>
          <w:b w:val="0"/>
          <w:sz w:val="20"/>
        </w:rPr>
        <w:t>- Gotówka posiadana osobiście lub na rachunkach bankowych:</w:t>
      </w:r>
    </w:p>
    <w:p>
      <w:r>
        <w:rPr>
          <w:b w:val="0"/>
          <w:sz w:val="20"/>
        </w:rPr>
        <w:t xml:space="preserve">  ________________________________________________________________________________</w:t>
      </w:r>
    </w:p>
    <w:p>
      <w:r>
        <w:rPr>
          <w:b w:val="0"/>
          <w:sz w:val="20"/>
        </w:rPr>
        <w:t>- Inne środki finansowe (np. akcje, obligacje, inwestycje):</w:t>
      </w:r>
    </w:p>
    <w:p>
      <w:r>
        <w:rPr>
          <w:b w:val="0"/>
          <w:sz w:val="20"/>
        </w:rPr>
        <w:t xml:space="preserve">  ________________________________________________________________________________</w:t>
      </w:r>
    </w:p>
    <w:p/>
    <w:p>
      <w:r>
        <w:rPr>
          <w:b/>
          <w:sz w:val="20"/>
        </w:rPr>
        <w:t>3. Zobowiązania finansowe (np. kredyty, pożyczki):</w:t>
      </w:r>
    </w:p>
    <w:p>
      <w:r>
        <w:rPr>
          <w:b w:val="0"/>
          <w:sz w:val="20"/>
        </w:rPr>
        <w:t xml:space="preserve">  ________________________________________________________________________________</w:t>
      </w:r>
    </w:p>
    <w:p/>
    <w:p>
      <w:r>
        <w:rPr>
          <w:b/>
          <w:sz w:val="20"/>
        </w:rPr>
        <w:t>Oświadczam, że powyższe dane są zgodne z prawdą i zostały podane dobrowolnie. Zobowiązuję się poinformować o wszelkich zmianach majątkowych, które mogą mieć wpływ na niniejsze oświadczenie.</w:t>
      </w:r>
    </w:p>
    <w:p/>
    <w:p/>
    <w:p>
      <w:r>
        <w:rPr>
          <w:b w:val="0"/>
          <w:sz w:val="20"/>
        </w:rPr>
        <w:t>Miejsce: ___________________________________________________________</w:t>
      </w:r>
    </w:p>
    <w:p>
      <w:r>
        <w:rPr>
          <w:b w:val="0"/>
          <w:sz w:val="20"/>
        </w:rPr>
        <w:t>Data: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zobowiązanego: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https://oswiadczenie-ekspert.com/oswiadczenie-zobowiazanego-o-posiadanym-majatku-wzor/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zobowiazanego-o-posiadanym-majatku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