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ŻE NIE JESTEM PŁATNIKIEM VAT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PESEL : 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Nr dowodu osobistego : ____________________________________________</w:t>
      </w:r>
    </w:p>
    <w:p/>
    <w:p>
      <w:r>
        <w:rPr>
          <w:b w:val="0"/>
          <w:sz w:val="20"/>
        </w:rPr>
        <w:t>Oświadczam, że nie jestem zarejestrowanym płatnikiem podatku od towarów i usług (VAT) oraz że nie wykonuję działalności gospodarczej podlegającej obowiązkowi rejestracji jako podatnik VAT zgodnie z obowiązującymi przepisami prawa podatkowego.</w:t>
      </w:r>
    </w:p>
    <w:p>
      <w:r>
        <w:rPr>
          <w:b w:val="0"/>
          <w:sz w:val="20"/>
        </w:rPr>
        <w:t>Zobowiązuję się poinformować kontrahentów oraz właściwy urząd skarbowy o ewentualnym rozpoczęciu działalności podlegającej rejestracji jako podatnik VAT.</w:t>
      </w:r>
    </w:p>
    <w:p>
      <w:r>
        <w:rPr>
          <w:b w:val="0"/>
          <w:sz w:val="20"/>
        </w:rPr>
        <w:t>Niniejsze oświadczenie składam świadomie, odpowiedzialnie oraz zgodnie z prawdą.</w:t>
      </w:r>
    </w:p>
    <w:p/>
    <w:p/>
    <w:p>
      <w:r>
        <w:rPr>
          <w:b w:val="0"/>
          <w:sz w:val="20"/>
        </w:rPr>
        <w:t>Miejscowość : ____________________________</w:t>
      </w:r>
    </w:p>
    <w:p>
      <w:r>
        <w:rPr>
          <w:b w:val="0"/>
          <w:sz w:val="20"/>
        </w:rPr>
        <w:t>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https://oswiadczenie-ekspert.com/oswiadczenie-ze-nie-jestem-platnikiem-vat-wzor/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ze-nie-jestem-platnikiem-vat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