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ZBYWCY NIERUCHOMOŚCI</w:t>
      </w:r>
    </w:p>
    <w:p/>
    <w:p/>
    <w:p>
      <w:r>
        <w:rPr>
          <w:b/>
          <w:sz w:val="20"/>
        </w:rPr>
        <w:t>Dane Zbywcy: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</w:t>
      </w:r>
    </w:p>
    <w:p/>
    <w:p>
      <w:r>
        <w:rPr>
          <w:b/>
          <w:sz w:val="20"/>
        </w:rPr>
        <w:t>Dane Nabywcy: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</w:t>
      </w:r>
    </w:p>
    <w:p/>
    <w:p>
      <w:r>
        <w:rPr>
          <w:b/>
          <w:sz w:val="20"/>
        </w:rPr>
        <w:t>Dane nieruchomości:</w:t>
      </w:r>
    </w:p>
    <w:p>
      <w:r>
        <w:rPr>
          <w:b w:val="0"/>
          <w:sz w:val="20"/>
        </w:rPr>
        <w:t>Adres nieruchomości: _______________________________________________________</w:t>
      </w:r>
    </w:p>
    <w:p>
      <w:r>
        <w:rPr>
          <w:b w:val="0"/>
          <w:sz w:val="20"/>
        </w:rPr>
        <w:t>Numer księgi wieczystej: ___________________________________________________</w:t>
      </w:r>
    </w:p>
    <w:p>
      <w:r>
        <w:rPr>
          <w:b w:val="0"/>
          <w:sz w:val="20"/>
        </w:rPr>
        <w:t>Opis nieruchomości: ________________________________________________________</w:t>
      </w:r>
    </w:p>
    <w:p/>
    <w:p>
      <w:r>
        <w:rPr>
          <w:b w:val="0"/>
          <w:sz w:val="20"/>
        </w:rPr>
        <w:t>Oświadczam, że jestem właścicielem wyżej wymienionej nieruchomości i przysługuje mi prawo do jej zbycia.</w:t>
      </w:r>
    </w:p>
    <w:p/>
    <w:p>
      <w:r>
        <w:rPr>
          <w:b w:val="0"/>
          <w:sz w:val="20"/>
        </w:rPr>
        <w:t>Nieruchomość jest wolna od wszelkich obciążeń, praw osób trzecich oraz zobowiązań, które mogłyby ograniczać jej zbycie.</w:t>
      </w:r>
    </w:p>
    <w:p/>
    <w:p>
      <w:r>
        <w:rPr>
          <w:b w:val="0"/>
          <w:sz w:val="20"/>
        </w:rPr>
        <w:t>Oświadczam, że nieruchomość nie jest przedmiotem toczących się postępowań sądowych ani administracyjnych mogących wpłynąć na jej wartość lub przeniesienie własności.</w:t>
      </w:r>
    </w:p>
    <w:p/>
    <w:p>
      <w:r>
        <w:rPr>
          <w:b w:val="0"/>
          <w:sz w:val="20"/>
        </w:rPr>
        <w:t>Przekazuję niniejszym oświadczenie w związku z zawarciem umowy sprzedaży nieruchomości.</w:t>
      </w:r>
    </w:p>
    <w:p/>
    <w:p/>
    <w:p>
      <w:r>
        <w:rPr>
          <w:b w:val="0"/>
          <w:sz w:val="20"/>
        </w:rPr>
        <w:t>Miejsce, Data: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ZBYWCA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https://oswiadczenie-ekspert.com/oswiadczenie-zbywcy-nieruchomosci-wzor/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zbywcy-nieruchomosci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