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WŁASNE CIASTO – WZÓR</w:t>
      </w:r>
    </w:p>
    <w:p/>
    <w:p/>
    <w:p>
      <w:r>
        <w:rPr>
          <w:b/>
          <w:sz w:val="20"/>
        </w:rPr>
        <w:t>Ja, niżej podpisany/a, oświadczam, że przygotowane przeze mnie ciasto jest moim własnym wyrobem, wykonanym samodzielnie bez udziału osób trzecich oraz z użyciem wyłącznie składników dopuszczonych do spożycia i zgodnych z obowiązującymi normami żywnościowymi.</w:t>
      </w:r>
    </w:p>
    <w:p/>
    <w:p>
      <w:r>
        <w:rPr>
          <w:b/>
          <w:sz w:val="20"/>
        </w:rPr>
        <w:t>Oświadczam ponadto, że ciasto zostało przygotowane w warunkach higienicznych, zgodnie z zasadami dobrej praktyki produkcyjnej oraz że nie zawiera substancji alergizujących, chyba że zostało to wyraźnie zaznaczone w informacji dla odbiorcy.</w:t>
      </w:r>
    </w:p>
    <w:p/>
    <w:p>
      <w:r>
        <w:rPr>
          <w:b/>
          <w:sz w:val="20"/>
        </w:rPr>
        <w:t>Przyjmuję pełną odpowiedzialność za jakość i bezpieczeństwo przygotowanego ciasta oraz zobowiązuję się do poinformowania odbiorcy o wszelkich istotnych informacjach dotyczących produktu.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przygotowującej ciasto</w:t>
      </w:r>
    </w:p>
    <w:p/>
    <w:p/>
    <w:p/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</w:t>
      </w:r>
    </w:p>
    <w:p/>
    <w:p/>
    <w:p>
      <w:r>
        <w:rPr>
          <w:b w:val="0"/>
          <w:sz w:val="20"/>
        </w:rPr>
        <w:t>Data: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Oświadczający/a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 ciasta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https://oswiadczenie-ekspert.com/oswiadczenie-wlasne-ciasto-wzor/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wlasne-ciasto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