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SPRAWCY KOLIZJI Z ROWEREM</w:t>
      </w:r>
    </w:p>
    <w:p/>
    <w:p/>
    <w:p>
      <w:r>
        <w:rPr>
          <w:b w:val="0"/>
          <w:sz w:val="20"/>
        </w:rPr>
        <w:t>Ja, niżej podpisany/a, oświadczam, że będąc uczestnikiem ruchu drogowego,</w:t>
      </w:r>
    </w:p>
    <w:p>
      <w:r>
        <w:rPr>
          <w:b w:val="0"/>
          <w:sz w:val="20"/>
        </w:rPr>
        <w:t>w dniu _______________ w miejscowości ___________________,</w:t>
      </w:r>
    </w:p>
    <w:p>
      <w:r>
        <w:rPr>
          <w:b w:val="0"/>
          <w:sz w:val="20"/>
        </w:rPr>
        <w:t>uczestniczyłem/am w kolizji drogowej z udziałem rowerzysty oraz niniejszym przedstawiam szczegóły zdarzenia.</w:t>
      </w:r>
    </w:p>
    <w:p/>
    <w:p/>
    <w:p>
      <w:r>
        <w:rPr>
          <w:b/>
          <w:sz w:val="20"/>
        </w:rPr>
        <w:t>DANE SPRAWCY KOLIZJI 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Numer dowodu osobistego : _______________________________________</w:t>
      </w:r>
    </w:p>
    <w:p>
      <w:r>
        <w:rPr>
          <w:b w:val="0"/>
          <w:sz w:val="20"/>
        </w:rPr>
        <w:t>Numer telefonu kontaktowego : ____________________________________</w:t>
      </w:r>
    </w:p>
    <w:p/>
    <w:p>
      <w:r>
        <w:rPr>
          <w:b/>
          <w:sz w:val="20"/>
        </w:rPr>
        <w:t>DANE POSZKODOWANEGO (ROWERZYSTY) 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Numer dowodu osobistego : _______________________________________</w:t>
      </w:r>
    </w:p>
    <w:p>
      <w:r>
        <w:rPr>
          <w:b w:val="0"/>
          <w:sz w:val="20"/>
        </w:rPr>
        <w:t>Numer telefonu kontaktowego : ____________________________________</w:t>
      </w:r>
    </w:p>
    <w:p/>
    <w:p>
      <w:r>
        <w:rPr>
          <w:b/>
          <w:sz w:val="20"/>
        </w:rPr>
        <w:t>OPIS ZDARZENIA :</w:t>
      </w:r>
    </w:p>
    <w:p>
      <w:r>
        <w:rPr>
          <w:b w:val="0"/>
          <w:sz w:val="20"/>
        </w:rPr>
        <w:t>Miejsce zdarzenia : ______________________________________________</w:t>
      </w:r>
    </w:p>
    <w:p>
      <w:r>
        <w:rPr>
          <w:b w:val="0"/>
          <w:sz w:val="20"/>
        </w:rPr>
        <w:t>Opis okoliczności kolizji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INFORMACJE O POJAZDACH :</w:t>
      </w:r>
    </w:p>
    <w:p>
      <w:r>
        <w:rPr>
          <w:b w:val="0"/>
          <w:sz w:val="20"/>
        </w:rPr>
        <w:t>Pojazd sprawcy (marka, model, numer rejestracyjny) : _______________</w:t>
      </w:r>
    </w:p>
    <w:p>
      <w:r>
        <w:rPr>
          <w:b w:val="0"/>
          <w:sz w:val="20"/>
        </w:rPr>
        <w:t>Rower poszkodowanego (marka, model, numer seryjny jeśli znany) : __</w:t>
      </w:r>
    </w:p>
    <w:p/>
    <w:p>
      <w:r>
        <w:rPr>
          <w:b/>
          <w:sz w:val="20"/>
        </w:rPr>
        <w:t>OŚWIADCZENIA :</w:t>
      </w:r>
    </w:p>
    <w:p>
      <w:r>
        <w:rPr>
          <w:b w:val="0"/>
          <w:sz w:val="20"/>
        </w:rPr>
        <w:t>1. Przyjmuję odpowiedzialność za powstałą kolizję.</w:t>
      </w:r>
    </w:p>
    <w:p>
      <w:r>
        <w:rPr>
          <w:b w:val="0"/>
          <w:sz w:val="20"/>
        </w:rPr>
        <w:t>2. Oświadczam, że podane przeze mnie dane są zgodne z prawdą.</w:t>
      </w:r>
    </w:p>
    <w:p>
      <w:r>
        <w:rPr>
          <w:b w:val="0"/>
          <w:sz w:val="20"/>
        </w:rPr>
        <w:t>3. Zobowiązuję się do ewentualnego pokrycia szkód wynikłych z kolizji.</w:t>
      </w:r>
    </w:p>
    <w:p/>
    <w:p>
      <w:r>
        <w:rPr>
          <w:b/>
          <w:sz w:val="20"/>
        </w:rPr>
        <w:t>POTWIERDZENIE SPORZĄDZENIA OŚWIADCZENIA :</w:t>
      </w:r>
    </w:p>
    <w:p>
      <w:r>
        <w:rPr>
          <w:b w:val="0"/>
          <w:sz w:val="20"/>
        </w:rPr>
        <w:t>Niniejsze oświadczenie sporządziłem/am dobrowolnie i świadomie,</w:t>
      </w:r>
    </w:p>
    <w:p>
      <w:r>
        <w:rPr>
          <w:b w:val="0"/>
          <w:sz w:val="20"/>
        </w:rPr>
        <w:t>bez przymusu i pod wpływem pełnej świadomości prawnej.</w:t>
      </w:r>
    </w:p>
    <w:p/>
    <w:p/>
    <w:p>
      <w:r>
        <w:rPr>
          <w:b/>
          <w:sz w:val="20"/>
        </w:rPr>
        <w:t>Podpis sprawcy kolizji :</w:t>
      </w:r>
    </w:p>
    <w:p>
      <w:r>
        <w:rPr>
          <w:b w:val="0"/>
          <w:sz w:val="20"/>
        </w:rPr>
        <w:t>____________________________________________</w:t>
      </w:r>
    </w:p>
    <w:p/>
    <w:p/>
    <w:p/>
    <w:p>
      <w:r>
        <w:rPr>
          <w:b/>
          <w:sz w:val="20"/>
        </w:rPr>
        <w:t>Podpis poszkodowanego (rowerzysty) :</w:t>
      </w:r>
    </w:p>
    <w:p>
      <w:r>
        <w:rPr>
          <w:b w:val="0"/>
          <w:sz w:val="20"/>
        </w:rPr>
        <w:t>____________________________________________</w:t>
      </w:r>
    </w:p>
    <w:p/>
    <w:p/>
    <w:p/>
    <w:p>
      <w:r>
        <w:rPr>
          <w:b/>
          <w:sz w:val="20"/>
        </w:rPr>
        <w:t>Podpis świadków (jeżeli są) :</w:t>
      </w:r>
    </w:p>
    <w:p>
      <w:r>
        <w:rPr>
          <w:b w:val="0"/>
          <w:sz w:val="20"/>
        </w:rPr>
        <w:t>1. ____________________________________________</w:t>
      </w:r>
    </w:p>
    <w:p>
      <w:r>
        <w:rPr>
          <w:b w:val="0"/>
          <w:sz w:val="20"/>
        </w:rPr>
        <w:t>2.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SPRAWCA KOLIZJI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POSZKODOWANY (ROWERZYSTA)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https://oswiadczenie-ekspert.com/oswiadczenie-sprawcy-kolizji-z-rowerem-wzor/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sprawcy-kolizji-z-rowerem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