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SPADKOBIERCY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 / paszportu: _______________________________</w:t>
      </w:r>
    </w:p>
    <w:p/>
    <w:p>
      <w:r>
        <w:rPr>
          <w:b/>
          <w:sz w:val="20"/>
        </w:rPr>
        <w:t>Oświadczam, że jestem spadkobiercą następującej osoby zmarłej:</w:t>
      </w:r>
    </w:p>
    <w:p>
      <w:r>
        <w:rPr>
          <w:b w:val="0"/>
          <w:sz w:val="20"/>
        </w:rPr>
        <w:t>Imię i nazwisko spadkodawcy: ____________________________________</w:t>
      </w:r>
    </w:p>
    <w:p>
      <w:r>
        <w:rPr>
          <w:b w:val="0"/>
          <w:sz w:val="20"/>
        </w:rPr>
        <w:t>Data urodzenia spadkodawcy: _____________________________________</w:t>
      </w:r>
    </w:p>
    <w:p>
      <w:r>
        <w:rPr>
          <w:b w:val="0"/>
          <w:sz w:val="20"/>
        </w:rPr>
        <w:t>PESEL/NIP spadkodawcy: __________________________________________</w:t>
      </w:r>
    </w:p>
    <w:p>
      <w:r>
        <w:rPr>
          <w:b w:val="0"/>
          <w:sz w:val="20"/>
        </w:rPr>
        <w:t>Adres ostatniego zamieszkania spadkodawcy: 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Nabyłem/em spadek po wyżej wymienionej osobie zgodnie z prawem spadkowym Rzeczypospolitej Polskiej.</w:t>
      </w:r>
    </w:p>
    <w:p>
      <w:r>
        <w:rPr>
          <w:b w:val="0"/>
          <w:sz w:val="20"/>
        </w:rPr>
        <w:t>2. Nie złożyłem/am oświadczenia o odrzuceniu spadku ani nie zrzekłem/am się spadku w ustawowym terminie.</w:t>
      </w:r>
    </w:p>
    <w:p>
      <w:r>
        <w:rPr>
          <w:b w:val="0"/>
          <w:sz w:val="20"/>
        </w:rPr>
        <w:t>3. Nie toczy się przeciwko mnie postępowanie o odrzucenie spadku ani inne postępowanie wpływające na dziedziczenie.</w:t>
      </w:r>
    </w:p>
    <w:p>
      <w:r>
        <w:rPr>
          <w:b w:val="0"/>
          <w:sz w:val="20"/>
        </w:rPr>
        <w:t>4. Spadek obejmuje następujący majątek (wypisać składniki majątku lub dołączyć wykaz):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/>
    <w:p>
      <w:r>
        <w:rPr>
          <w:b w:val="0"/>
          <w:sz w:val="20"/>
        </w:rPr>
        <w:t>Oświadczam ponadto, że zapoznałem/am się z prawem spadkowym oraz że powyższe informacje są zgodne z prawdą.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spadkobiercy: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https://oswiadczenie-ekspert.com/oswiadczenie-spadkobiercy-wzor/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spadkobierc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