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POKRYCIA KOSZTÓW NAPRAWY SAMOCHODU</w:t>
      </w:r>
    </w:p>
    <w:p/>
    <w:p/>
    <w:p>
      <w:r>
        <w:rPr>
          <w:b/>
          <w:sz w:val="20"/>
        </w:rPr>
        <w:t>Dane osoby pokrywającej koszty: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>
      <w:r>
        <w:rPr>
          <w:b w:val="0"/>
          <w:sz w:val="20"/>
        </w:rPr>
        <w:t>Nr dowodu osobistego: _________________________________________________</w:t>
      </w:r>
    </w:p>
    <w:p/>
    <w:p>
      <w:r>
        <w:rPr>
          <w:b/>
          <w:sz w:val="20"/>
        </w:rPr>
        <w:t>Dane właściciela pojazdu: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>
      <w:r>
        <w:rPr>
          <w:b w:val="0"/>
          <w:sz w:val="20"/>
        </w:rPr>
        <w:t>Nr dowodu osobistego: _________________________________________________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model: _________________________________________________________</w:t>
      </w:r>
    </w:p>
    <w:p>
      <w:r>
        <w:rPr>
          <w:b w:val="0"/>
          <w:sz w:val="20"/>
        </w:rPr>
        <w:t>Numer rejestracyjny: ___________________________________________________</w:t>
      </w:r>
    </w:p>
    <w:p>
      <w:r>
        <w:rPr>
          <w:b w:val="0"/>
          <w:sz w:val="20"/>
        </w:rPr>
        <w:t>Numer VIN: _____________________________________________________________</w:t>
      </w:r>
    </w:p>
    <w:p>
      <w:r>
        <w:rPr>
          <w:b w:val="0"/>
          <w:sz w:val="20"/>
        </w:rPr>
        <w:t>Rok produkcji: _________________________________________________________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Niniejszym oświadczam, że pokryję wszelkie koszty związane z naprawą pojazdu wskazanego powyżej, zgodnie z kosztorysem lub fakturą przedstawioną przez warsztat samochodowy realizujący naprawę. Oświadczam, że zobowiązuję się do terminowego uregulowania ww. kosztów na rzecz wykonawcy naprawy.</w:t>
      </w:r>
    </w:p>
    <w:p/>
    <w:p>
      <w:r>
        <w:rPr>
          <w:b/>
          <w:sz w:val="20"/>
        </w:rPr>
        <w:t>Warunki pokrycia kosztów:</w:t>
      </w:r>
    </w:p>
    <w:p>
      <w:r>
        <w:rPr>
          <w:b w:val="0"/>
          <w:sz w:val="20"/>
        </w:rPr>
        <w:t>1. Pokrycie kosztów nastąpi na podstawie oryginalnych dokumentów potwierdzających wykonanie naprawy.</w:t>
        <w:br/>
        <w:t>2. W przypadku reklamacji dotyczących naprawy, zobowiązuję się do współpracy z warsztatem oraz właścicielem pojazdu w celu wyjaśnienia sprawy.</w:t>
        <w:br/>
        <w:t>3. Oświadczenie jest ważne do momentu całkowitego uregulowania kosztów naprawy.</w:t>
      </w:r>
    </w:p>
    <w:p/>
    <w:p>
      <w:r>
        <w:rPr>
          <w:b w:val="0"/>
          <w:sz w:val="20"/>
        </w:rPr>
        <w:t>Miejsce: _____________________________________________</w:t>
      </w:r>
    </w:p>
    <w:p>
      <w:r>
        <w:rPr>
          <w:b w:val="0"/>
          <w:sz w:val="20"/>
        </w:rPr>
        <w:t>Data: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pokrywająca koszty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Właściciel pojazdu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https://oswiadczenie-ekspert.com/oswiadczenie-pokrycia-kosztow-naprawy-samochodu/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pokrycia-kosztow-naprawy-samochodu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