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STATEMENT</w:t>
      </w:r>
    </w:p>
    <w:p/>
    <w:p/>
    <w:p>
      <w:r>
        <w:rPr>
          <w:b/>
          <w:sz w:val="20"/>
        </w:rPr>
        <w:t>I, the undersigned, hereby declare the following:</w:t>
      </w:r>
    </w:p>
    <w:p/>
    <w:p>
      <w:r>
        <w:rPr>
          <w:b w:val="0"/>
          <w:sz w:val="20"/>
        </w:rPr>
        <w:t>Full Name : ____________________________________________________________</w:t>
      </w:r>
    </w:p>
    <w:p>
      <w:r>
        <w:rPr>
          <w:b w:val="0"/>
          <w:sz w:val="20"/>
        </w:rPr>
        <w:t>Date of Birth : _________________________________________________________</w:t>
      </w:r>
    </w:p>
    <w:p>
      <w:r>
        <w:rPr>
          <w:b w:val="0"/>
          <w:sz w:val="20"/>
        </w:rPr>
        <w:t>Place of Birth : ________________________________________________________</w:t>
      </w:r>
    </w:p>
    <w:p>
      <w:r>
        <w:rPr>
          <w:b w:val="0"/>
          <w:sz w:val="20"/>
        </w:rPr>
        <w:t>Nationality : ___________________________________________________________</w:t>
      </w:r>
    </w:p>
    <w:p>
      <w:r>
        <w:rPr>
          <w:b w:val="0"/>
          <w:sz w:val="20"/>
        </w:rPr>
        <w:t>Address : _______________________________________________________________</w:t>
      </w:r>
    </w:p>
    <w:p>
      <w:r>
        <w:rPr>
          <w:b w:val="0"/>
          <w:sz w:val="20"/>
        </w:rPr>
        <w:t>ID Number/Passport Number : _____________________________________________</w:t>
      </w:r>
    </w:p>
    <w:p/>
    <w:p>
      <w:r>
        <w:rPr>
          <w:b w:val="0"/>
          <w:sz w:val="20"/>
        </w:rPr>
        <w:t>1. I declare that all information provided in this statement is true and complete.</w:t>
      </w:r>
    </w:p>
    <w:p>
      <w:r>
        <w:rPr>
          <w:b w:val="0"/>
          <w:sz w:val="20"/>
        </w:rPr>
        <w:t>2. I am aware that providing false information may result in legal consequences under Polish law.</w:t>
      </w:r>
    </w:p>
    <w:p>
      <w:r>
        <w:rPr>
          <w:b w:val="0"/>
          <w:sz w:val="20"/>
        </w:rPr>
        <w:t>3. This statement is made voluntarily and without any coercion.</w:t>
      </w:r>
    </w:p>
    <w:p>
      <w:r>
        <w:rPr>
          <w:b w:val="0"/>
          <w:sz w:val="20"/>
        </w:rPr>
        <w:t>4. I understand that this document may be used as evidence in administrative or court proceedings in Poland.</w:t>
      </w:r>
    </w:p>
    <w:p>
      <w:r>
        <w:rPr>
          <w:b w:val="0"/>
          <w:sz w:val="20"/>
        </w:rPr>
        <w:t>5. I undertake to immediately inform the relevant authorities of any changes to the information contained herein.</w:t>
      </w:r>
    </w:p>
    <w:p/>
    <w:p>
      <w:r>
        <w:rPr>
          <w:b w:val="0"/>
          <w:sz w:val="20"/>
        </w:rPr>
        <w:t>This statement is issued for the purposes required by applicable legal regulations in the Republic of Poland.</w:t>
      </w:r>
    </w:p>
    <w:p/>
    <w:p/>
    <w:p>
      <w:r>
        <w:rPr>
          <w:b w:val="0"/>
          <w:sz w:val="20"/>
        </w:rPr>
        <w:t>Place : _______________________________________________________________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https://oswiadczenie-ekspert.com/oswiadczenie-po-angielsku-wzor/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po-angielsk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