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OCHODACH PRACOWNIKA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</w:t>
      </w:r>
    </w:p>
    <w:p>
      <w:r>
        <w:rPr>
          <w:b w:val="0"/>
          <w:sz w:val="20"/>
        </w:rPr>
        <w:t>Stanowisko pracy : 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Aktualnie otrzymuję wynagrodzenie miesięczne w wysokości ______________________________ PLN brutto.</w:t>
      </w:r>
    </w:p>
    <w:p>
      <w:r>
        <w:rPr>
          <w:b w:val="0"/>
          <w:sz w:val="20"/>
        </w:rPr>
        <w:t>2. Posiadam prawo do urlopu wypoczynkowego zgodnie z obowiązującymi przepisami Kodeksu pracy.</w:t>
      </w:r>
    </w:p>
    <w:p>
      <w:r>
        <w:rPr>
          <w:b w:val="0"/>
          <w:sz w:val="20"/>
        </w:rPr>
        <w:t>3. Nie pozostaję w stosunku pracy ani innym stosunku prawnym, który uniemożliwiałby lub ograniczałby wykonywanie obowiązków na obecnym stanowisku.</w:t>
      </w:r>
    </w:p>
    <w:p>
      <w:r>
        <w:rPr>
          <w:b w:val="0"/>
          <w:sz w:val="20"/>
        </w:rPr>
        <w:t>4. Nie toczą się wobec mnie postępowania dyscyplinarne ani inne postępowania mogące mieć wpływ na wykonywaną przeze mnie pracę.</w:t>
      </w:r>
    </w:p>
    <w:p>
      <w:r>
        <w:rPr>
          <w:b w:val="0"/>
          <w:sz w:val="20"/>
        </w:rPr>
        <w:t>5. Powyższe informacje podaję zgodnie z prawdą, świadomy/a odpowiedzialności karnej za składanie fałszywych oświadczeń.</w:t>
      </w:r>
    </w:p>
    <w:p/>
    <w:p>
      <w:r>
        <w:rPr>
          <w:b w:val="0"/>
          <w:sz w:val="20"/>
        </w:rPr>
        <w:t>Oświadczenie to składam na potrzeby _________________________________.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pracownika: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https://oswiadczenie-ekspert.com/oswiadczenie-ohodach-pracownika-wzor/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hodach-pracownika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