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OŚWIADCZENIE OBCOKRAJOWCA O ZROZUMIENIU UMOWY</w:t>
      </w:r>
    </w:p>
    <w:p/>
    <w:p/>
    <w:p>
      <w:r>
        <w:rPr>
          <w:b/>
          <w:sz w:val="20"/>
        </w:rPr>
        <w:t>Dane Oświadczającego :</w:t>
      </w:r>
    </w:p>
    <w:p>
      <w:r>
        <w:rPr>
          <w:b w:val="0"/>
          <w:sz w:val="20"/>
        </w:rPr>
        <w:t>Imię i nazwisko : ___________________________________________________________</w:t>
      </w:r>
    </w:p>
    <w:p>
      <w:r>
        <w:rPr>
          <w:b w:val="0"/>
          <w:sz w:val="20"/>
        </w:rPr>
        <w:t>Data urodzenia : ____________________________________________________________</w:t>
      </w:r>
    </w:p>
    <w:p>
      <w:r>
        <w:rPr>
          <w:b w:val="0"/>
          <w:sz w:val="20"/>
        </w:rPr>
        <w:t>Obywatelstwo : ______________________________________________________________</w:t>
      </w:r>
    </w:p>
    <w:p>
      <w:r>
        <w:rPr>
          <w:b w:val="0"/>
          <w:sz w:val="20"/>
        </w:rPr>
        <w:t>Adres zamieszkania : ________________________________________________________</w:t>
      </w:r>
    </w:p>
    <w:p>
      <w:r>
        <w:rPr>
          <w:b w:val="0"/>
          <w:sz w:val="20"/>
        </w:rPr>
        <w:t>Nr dokumentu tożsamości : _________________________________________________</w:t>
      </w:r>
    </w:p>
    <w:p>
      <w:r>
        <w:rPr>
          <w:b w:val="0"/>
          <w:sz w:val="20"/>
        </w:rPr>
        <w:t>Wydany przez : ______________________________________________________________</w:t>
      </w:r>
    </w:p>
    <w:p/>
    <w:p>
      <w:r>
        <w:rPr>
          <w:b w:val="0"/>
          <w:sz w:val="20"/>
        </w:rPr>
        <w:t>Oświadczam, że zapoznałem/am się z treścią umowy, której dotyczy niniejszy dokument, w pełni ją rozumiem oraz akceptuję wszystkie jej warunki.</w:t>
      </w:r>
    </w:p>
    <w:p/>
    <w:p>
      <w:r>
        <w:rPr>
          <w:b w:val="0"/>
          <w:sz w:val="20"/>
        </w:rPr>
        <w:t>Rozumiem, iż podpisując tę umowę, zobowiązuję się do przestrzegania jej postanowień zgodnie z obowiązującym prawem Rzeczypospolitej Polskiej.</w:t>
      </w:r>
    </w:p>
    <w:p/>
    <w:p>
      <w:r>
        <w:rPr>
          <w:b w:val="0"/>
          <w:sz w:val="20"/>
        </w:rPr>
        <w:t>Potwierdzam, że przed podpisaniem umowy miałem/am możliwość zapoznania się z jej treścią w języku, którym się posługuję, lub z pomocą tłumacza.</w:t>
      </w:r>
    </w:p>
    <w:p/>
    <w:p/>
    <w:p>
      <w:r>
        <w:rPr>
          <w:b w:val="0"/>
          <w:sz w:val="20"/>
        </w:rPr>
        <w:t>Miejsce : ___________________________________________________________</w:t>
      </w:r>
    </w:p>
    <w:p>
      <w:r>
        <w:rPr>
          <w:b w:val="0"/>
          <w:sz w:val="20"/>
        </w:rPr>
        <w:t>Data : 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Oświadczający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Tłumacz (jeśli dotyczy)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  <w:br/>
              <w:br/>
              <w:t>Imię i nazwisko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https://oswiadczenie-ekspert.com/oswiadczenie-obcokrajowca-o-zrozumieniu-umowy-wzor/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https://oswiadczenie-ekspert.com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oswiadczenie-ekspert.com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swiadczenie-ekspert.com/oswiadczenie-obcokrajowca-o-zrozumieniu-umowy-wzor/" TargetMode="External"/><Relationship Id="rId10" Type="http://schemas.openxmlformats.org/officeDocument/2006/relationships/hyperlink" Target="https://oswiadczenie-ekspe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