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ZRZECZENIU SIĘ ZACHOWKU</w:t>
      </w:r>
    </w:p>
    <w:p/>
    <w:p/>
    <w:p>
      <w:r>
        <w:rPr>
          <w:b/>
          <w:sz w:val="20"/>
        </w:rPr>
        <w:t>Ja, niżej podpisany/a:</w:t>
      </w:r>
    </w:p>
    <w:p>
      <w:r>
        <w:rPr>
          <w:b w:val="0"/>
          <w:sz w:val="20"/>
        </w:rPr>
        <w:t>Imię i nazwisko: _________________________________________________</w:t>
      </w:r>
    </w:p>
    <w:p>
      <w:r>
        <w:rPr>
          <w:b w:val="0"/>
          <w:sz w:val="20"/>
        </w:rPr>
        <w:t>PESEL: 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</w:t>
      </w:r>
    </w:p>
    <w:p/>
    <w:p>
      <w:r>
        <w:rPr>
          <w:b/>
          <w:sz w:val="20"/>
        </w:rPr>
        <w:t>niniejszym oświadczam, że zrzekam się prawa do zachowku względem:</w:t>
      </w:r>
    </w:p>
    <w:p>
      <w:r>
        <w:rPr>
          <w:b w:val="0"/>
          <w:sz w:val="20"/>
        </w:rPr>
        <w:t>Imię i nazwisko osoby, na rzecz której zrzeczenie następuje: ________________</w:t>
      </w:r>
    </w:p>
    <w:p>
      <w:r>
        <w:rPr>
          <w:b w:val="0"/>
          <w:sz w:val="20"/>
        </w:rPr>
        <w:t>PESEL: ___________________________________________________________</w:t>
      </w:r>
    </w:p>
    <w:p>
      <w:r>
        <w:rPr>
          <w:b w:val="0"/>
          <w:sz w:val="20"/>
        </w:rPr>
        <w:t>Adres zamieszkania: _______________________________________________</w:t>
      </w:r>
    </w:p>
    <w:p/>
    <w:p>
      <w:r>
        <w:rPr>
          <w:b/>
          <w:sz w:val="20"/>
        </w:rPr>
        <w:t>Uzasadnienie i podstawa prawna:</w:t>
      </w:r>
    </w:p>
    <w:p>
      <w:r>
        <w:rPr>
          <w:b w:val="0"/>
          <w:sz w:val="20"/>
        </w:rPr>
        <w:t>Zrzekam się zachowku dobrowolnie i świadomie, zgodnie z art. 100 i następnymi Kodeksu cywilnego, co oznacza, że nie będę żądać udziału w masie spadkowej lub wartości odpowiadającej zachowkowi od spadkobierców ustawowych lub testamentowych.</w:t>
      </w:r>
    </w:p>
    <w:p/>
    <w:p>
      <w:r>
        <w:rPr>
          <w:b/>
          <w:sz w:val="20"/>
        </w:rPr>
        <w:t>Oświadczam również, że jestem świadomy/a skutków prawnych zrzeczenia się zachowku, w szczególności utraty praw do udziału w spadku w części zastrzeżonej dla zachowku.</w:t>
      </w:r>
    </w:p>
    <w:p/>
    <w:p>
      <w:r>
        <w:rPr>
          <w:b/>
          <w:sz w:val="20"/>
        </w:rPr>
        <w:t>Oświadczenie o braku przymusu:</w:t>
      </w:r>
    </w:p>
    <w:p>
      <w:r>
        <w:rPr>
          <w:b w:val="0"/>
          <w:sz w:val="20"/>
        </w:rPr>
        <w:t>Zrzekam się zachowku dobrowolnie, bez przymusu, wpływu groźby lub błędu co do treści lub skutków prawnych niniejszego oświadczenia.</w:t>
      </w:r>
    </w:p>
    <w:p/>
    <w:p>
      <w:r>
        <w:rPr>
          <w:b w:val="0"/>
          <w:sz w:val="20"/>
        </w:rPr>
        <w:t>Miejsce: _____________________________________    Data: ___________________</w:t>
      </w:r>
    </w:p>
    <w:p/>
    <w:p/>
    <w:p/>
    <w:p>
      <w:r>
        <w:rPr>
          <w:b/>
          <w:sz w:val="20"/>
        </w:rPr>
        <w:t>Podpis osoby zrzekającej się zachowku:</w:t>
      </w:r>
    </w:p>
    <w:p>
      <w:r>
        <w:rPr>
          <w:b w:val="0"/>
          <w:sz w:val="20"/>
        </w:rPr>
        <w:t>______________________________________________</w:t>
      </w:r>
    </w:p>
    <w:p/>
    <w:p/>
    <w:p>
      <w:r>
        <w:rPr>
          <w:b/>
          <w:sz w:val="20"/>
        </w:rPr>
        <w:t>Podpis świadka:</w:t>
      </w:r>
    </w:p>
    <w:p>
      <w:r>
        <w:rPr>
          <w:b w:val="0"/>
          <w:sz w:val="20"/>
        </w:rPr>
        <w:t>Imię i nazwisko: ______________________________________________</w:t>
      </w:r>
    </w:p>
    <w:p>
      <w:r>
        <w:rPr>
          <w:b w:val="0"/>
          <w:sz w:val="20"/>
        </w:rPr>
        <w:t>Adres zamieszkania: __________________________________________</w:t>
      </w:r>
    </w:p>
    <w:p>
      <w:r>
        <w:rPr>
          <w:b w:val="0"/>
          <w:sz w:val="20"/>
        </w:rPr>
        <w:t>______________________________________________</w:t>
      </w:r>
    </w:p>
    <w:p/>
    <w:p/>
    <w:p>
      <w:r>
        <w:rPr>
          <w:b/>
          <w:sz w:val="20"/>
        </w:rPr>
        <w:t>Podpis osoby przyjmującej oświadczenie:</w:t>
      </w:r>
    </w:p>
    <w:p>
      <w:r>
        <w:rPr>
          <w:b w:val="0"/>
          <w:sz w:val="20"/>
        </w:rPr>
        <w:t>Imię i nazwisko: ______________________________________________</w:t>
      </w:r>
    </w:p>
    <w:p>
      <w:r>
        <w:rPr>
          <w:b w:val="0"/>
          <w:sz w:val="20"/>
        </w:rPr>
        <w:t>Stanowisko / Funkcja: __________________________________________</w:t>
      </w:r>
    </w:p>
    <w:p>
      <w:r>
        <w:rPr>
          <w:b w:val="0"/>
          <w:sz w:val="20"/>
        </w:rPr>
        <w:t>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Osoba zrzekająca się zachowku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Świadek / osoba przyjmująca oświadczenie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https://oswiadczenie-ekspert.com/oswiadczenie-o-zrzeczeniu-sie-zachowku-wzor/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https://oswiadczenie-ekspert.com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oswiadczenie-ekspert.com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ekspert.com/oswiadczenie-o-zrzeczeniu-sie-zachowku-wzor/" TargetMode="External"/><Relationship Id="rId10" Type="http://schemas.openxmlformats.org/officeDocument/2006/relationships/hyperlink" Target="https://oswiadczenie-eksper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