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ZRZECZENIU SIĘ SŁUŻEBNOŚCI</w:t>
      </w:r>
    </w:p>
    <w:p/>
    <w:p/>
    <w:p>
      <w:r>
        <w:rPr>
          <w:b w:val="0"/>
          <w:sz w:val="20"/>
        </w:rPr>
        <w:t>Ja niżej podpisany/a oświadczam, że zrzec się służebności na rzecz nieruchomości sąsiedniej zgodnie z poniższą treścią.</w:t>
      </w:r>
    </w:p>
    <w:p/>
    <w:p/>
    <w:p>
      <w:r>
        <w:rPr>
          <w:b/>
          <w:sz w:val="20"/>
        </w:rPr>
        <w:t>Dane osoby zrzekającej się służebności: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nieruchomości, której dotyczy służebność:</w:t>
      </w:r>
    </w:p>
    <w:p>
      <w:r>
        <w:rPr>
          <w:b w:val="0"/>
          <w:sz w:val="20"/>
        </w:rPr>
        <w:t>Adres nieruchomości : ________________________________________________________</w:t>
      </w:r>
    </w:p>
    <w:p>
      <w:r>
        <w:rPr>
          <w:b w:val="0"/>
          <w:sz w:val="20"/>
        </w:rPr>
        <w:t>Numer działki ewidencyjnej : _________________________________________________</w:t>
      </w:r>
    </w:p>
    <w:p>
      <w:r>
        <w:rPr>
          <w:b w:val="0"/>
          <w:sz w:val="20"/>
        </w:rPr>
        <w:t>Księga wieczysta nr : _________________________________________________________</w:t>
      </w:r>
    </w:p>
    <w:p/>
    <w:p>
      <w:r>
        <w:rPr>
          <w:b/>
          <w:sz w:val="20"/>
        </w:rPr>
        <w:t>Dane nieruchomości uprawnionej do służebności:</w:t>
      </w:r>
    </w:p>
    <w:p>
      <w:r>
        <w:rPr>
          <w:b w:val="0"/>
          <w:sz w:val="20"/>
        </w:rPr>
        <w:t>Adres nieruchomości : ________________________________________________________</w:t>
      </w:r>
    </w:p>
    <w:p>
      <w:r>
        <w:rPr>
          <w:b w:val="0"/>
          <w:sz w:val="20"/>
        </w:rPr>
        <w:t>Numer działki ewidencyjnej : _________________________________________________</w:t>
      </w:r>
    </w:p>
    <w:p>
      <w:r>
        <w:rPr>
          <w:b w:val="0"/>
          <w:sz w:val="20"/>
        </w:rPr>
        <w:t>Księga wieczysta nr : _________________________________________________________</w:t>
      </w:r>
    </w:p>
    <w:p/>
    <w:p>
      <w:r>
        <w:rPr>
          <w:b w:val="0"/>
          <w:sz w:val="20"/>
        </w:rPr>
        <w:t>Oświadczam, że zrzekam się wszelkich praw związanych ze służebnością ustanowioną na mojej nieruchomości na rzecz wyżej wymienionej nieruchomości.</w:t>
      </w:r>
    </w:p>
    <w:p>
      <w:r>
        <w:rPr>
          <w:b w:val="0"/>
          <w:sz w:val="20"/>
        </w:rPr>
        <w:t>Niniejsze oświadczenie jest skuteczne od dnia podpisania i ma na celu definitywne zniesienie ustanowionej służebności.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1. Strony oświadczają, że zapoznały się z treścią niniejszego oświadczenia i wyrażają swoją wolę w pełni świadomie i dobrowolnie.</w:t>
      </w:r>
    </w:p>
    <w:p>
      <w:r>
        <w:rPr>
          <w:b w:val="0"/>
          <w:sz w:val="20"/>
        </w:rPr>
        <w:t>2. W sprawach nieuregulowanych niniejszym oświadczeniem mają zastosowanie przepisy Kodeksu cywilnego.</w:t>
      </w:r>
    </w:p>
    <w:p>
      <w:r>
        <w:rPr>
          <w:b w:val="0"/>
          <w:sz w:val="20"/>
        </w:rPr>
        <w:t>3. Spory wynikłe z niniejszego oświadczenia będą rozstrzygane przez sąd właściwy rzeczowo i miejscowo dla nieruchomości.</w:t>
      </w:r>
    </w:p>
    <w:p/>
    <w:p/>
    <w:p>
      <w:r>
        <w:rPr>
          <w:b w:val="0"/>
          <w:sz w:val="20"/>
        </w:rPr>
        <w:t>Miejsce, Data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ZRZEKAJĄCA SIĘ SŁUŻEBNOŚCI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UPRAWNIONA DO SŁUŻEBNOŚCI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https://oswiadczenie-ekspert.com/oswiadczenie-o-zrzeczeniu-sie-sluzebnosci-wzor/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rzeczeniu-sie-sluzebnosc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