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OŚWIADCZENIE O ZRZECZENIU SIĘ ODSZKODOWANIA</w:t>
      </w:r>
    </w:p>
    <w:p/>
    <w:p/>
    <w:p>
      <w:r>
        <w:rPr>
          <w:b w:val="0"/>
          <w:sz w:val="20"/>
        </w:rPr>
        <w:t>Ja niżej podpisany/a, niżej wskazany/a, niniejszym oświadczam, że zrzekam się wszelkich roszczeń o odszkodowanie związanych z</w:t>
      </w:r>
    </w:p>
    <w:p>
      <w:r>
        <w:rPr>
          <w:b w:val="0"/>
          <w:sz w:val="20"/>
        </w:rPr>
        <w:t>zdarzeniem, które miało miejsce, a którego szczegóły zostały opisane poniżej.</w:t>
      </w:r>
    </w:p>
    <w:p/>
    <w:p/>
    <w:p>
      <w:r>
        <w:rPr>
          <w:b/>
          <w:sz w:val="20"/>
        </w:rPr>
        <w:t>Dane osoby zrzekającej się odszkodowania:</w:t>
      </w:r>
    </w:p>
    <w:p>
      <w:r>
        <w:rPr>
          <w:b w:val="0"/>
          <w:sz w:val="20"/>
        </w:rPr>
        <w:t>Imię i nazwisko: _____________________________________________________________</w:t>
      </w:r>
    </w:p>
    <w:p>
      <w:r>
        <w:rPr>
          <w:b w:val="0"/>
          <w:sz w:val="20"/>
        </w:rPr>
        <w:t>PESEL/NIP: _________________________________________________________________</w:t>
      </w:r>
    </w:p>
    <w:p>
      <w:r>
        <w:rPr>
          <w:b w:val="0"/>
          <w:sz w:val="20"/>
        </w:rPr>
        <w:t>Adres zamieszkania: _________________________________________________________</w:t>
      </w:r>
    </w:p>
    <w:p>
      <w:r>
        <w:rPr>
          <w:b w:val="0"/>
          <w:sz w:val="20"/>
        </w:rPr>
        <w:t>Dokument tożsamości (seria i numer): __________________________________________</w:t>
      </w:r>
    </w:p>
    <w:p/>
    <w:p/>
    <w:p>
      <w:r>
        <w:rPr>
          <w:b/>
          <w:sz w:val="20"/>
        </w:rPr>
        <w:t>Szczegóły zdarzenia:</w:t>
      </w:r>
    </w:p>
    <w:p>
      <w:r>
        <w:rPr>
          <w:b w:val="0"/>
          <w:sz w:val="20"/>
        </w:rPr>
        <w:t>Data zdarzenia: ______________________________________________________________</w:t>
      </w:r>
    </w:p>
    <w:p>
      <w:r>
        <w:rPr>
          <w:b w:val="0"/>
          <w:sz w:val="20"/>
        </w:rPr>
        <w:t>Miejsce zdarzenia: ___________________________________________________________</w:t>
      </w:r>
    </w:p>
    <w:p>
      <w:r>
        <w:rPr>
          <w:b w:val="0"/>
          <w:sz w:val="20"/>
        </w:rPr>
        <w:t>Opis zdarzenia i okoliczności: 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/>
    <w:p>
      <w:r>
        <w:rPr>
          <w:b/>
          <w:sz w:val="20"/>
        </w:rPr>
        <w:t>Oświadczam, że:</w:t>
      </w:r>
    </w:p>
    <w:p>
      <w:r>
        <w:rPr>
          <w:b w:val="0"/>
          <w:sz w:val="20"/>
        </w:rPr>
        <w:t>1. Zrzekam się wszelkich roszczeń o odszkodowanie z tytułu powyższego zdarzenia, zarówno wobec osób fizycznych, jak i prawnych.</w:t>
      </w:r>
    </w:p>
    <w:p>
      <w:r>
        <w:rPr>
          <w:b w:val="0"/>
          <w:sz w:val="20"/>
        </w:rPr>
        <w:t>2. Przyjmuję do wiadomości, że niniejsze oświadczenie jest wiążące i skuteczne prawnie.</w:t>
      </w:r>
    </w:p>
    <w:p>
      <w:r>
        <w:rPr>
          <w:b w:val="0"/>
          <w:sz w:val="20"/>
        </w:rPr>
        <w:t>3. Zrzekam się również prawa do dochodzenia odszkodowania na drodze sądowej lub pozasądowej.</w:t>
      </w:r>
    </w:p>
    <w:p/>
    <w:p/>
    <w:p>
      <w:r>
        <w:rPr>
          <w:b/>
          <w:sz w:val="20"/>
        </w:rPr>
        <w:t>Postanowienia końcowe:</w:t>
      </w:r>
    </w:p>
    <w:p>
      <w:r>
        <w:rPr>
          <w:b w:val="0"/>
          <w:sz w:val="20"/>
        </w:rPr>
        <w:t>Niniejsze oświadczenie zostało sporządzone w celu jednoznacznego potwierdzenia mojego zrzeczenia się prawa do odszkodowania.</w:t>
      </w:r>
    </w:p>
    <w:p>
      <w:r>
        <w:rPr>
          <w:b w:val="0"/>
          <w:sz w:val="20"/>
        </w:rPr>
        <w:t>W razie wątpliwości lub konieczności dodatkowych wyjaśnień, oświadczam, że zostałem/am poinformowany/a o skutkach prawnych tego dokumentu.</w:t>
      </w:r>
    </w:p>
    <w:p/>
    <w:p/>
    <w:p/>
    <w:p>
      <w:r>
        <w:rPr>
          <w:b w:val="0"/>
          <w:sz w:val="20"/>
        </w:rPr>
        <w:t>Miejsce, Data : 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osoby zrzekającej się odszkodowania: 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czytelnie: _________________________________________________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https://oswiadczenie-ekspert.com/oswiadczenie-o-zrzeczeniu-sie-odszkodowania-wzor/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https://oswiadczenie-ekspert.com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oswiadczenie-ekspert.com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swiadczenie-ekspert.com/oswiadczenie-o-zrzeczeniu-sie-odszkodowania-wzor/" TargetMode="External"/><Relationship Id="rId10" Type="http://schemas.openxmlformats.org/officeDocument/2006/relationships/hyperlink" Target="https://oswiadczenie-eksper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