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ZMIANIE DANYCH OSOBOWYCH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_____________________________________________________________</w:t>
      </w:r>
    </w:p>
    <w:p/>
    <w:p>
      <w:r>
        <w:rPr>
          <w:b/>
          <w:sz w:val="20"/>
        </w:rPr>
        <w:t>Oświadczam, że nastąpiła zmiana moich danych osobowych, które należy zaktualizować w dokumentacji.</w:t>
      </w:r>
    </w:p>
    <w:p/>
    <w:p>
      <w:r>
        <w:rPr>
          <w:b/>
          <w:sz w:val="20"/>
        </w:rPr>
        <w:t>Nowe dane osobowe:</w:t>
      </w:r>
    </w:p>
    <w:p>
      <w:r>
        <w:rPr>
          <w:b w:val="0"/>
          <w:sz w:val="20"/>
        </w:rPr>
        <w:t>Imię i nazwisko: ________________________________________________________________</w:t>
      </w:r>
    </w:p>
    <w:p>
      <w:r>
        <w:rPr>
          <w:b w:val="0"/>
          <w:sz w:val="20"/>
        </w:rPr>
        <w:t>PESEL (jeśli zmieniony): 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_____________________________________________________________</w:t>
      </w:r>
    </w:p>
    <w:p>
      <w:r>
        <w:rPr>
          <w:b w:val="0"/>
          <w:sz w:val="20"/>
        </w:rPr>
        <w:t>Numer telefonu: _________________________________________________________________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_________________________________________________________________</w:t>
      </w:r>
    </w:p>
    <w:p/>
    <w:p>
      <w:r>
        <w:rPr>
          <w:b w:val="0"/>
          <w:sz w:val="20"/>
        </w:rPr>
        <w:t>Uzasadnienie zmiany danych (opcjonalnie):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Oświadczam, że powyższe dane są prawdziwe i zgodne z aktualnym stanem faktycznym.</w:t>
      </w:r>
    </w:p>
    <w:p/>
    <w:p/>
    <w:p>
      <w:r>
        <w:rPr>
          <w:b w:val="0"/>
          <w:sz w:val="20"/>
        </w:rPr>
        <w:t>Miejsce: ___________________________________________</w:t>
      </w:r>
    </w:p>
    <w:p>
      <w:r>
        <w:rPr>
          <w:b w:val="0"/>
          <w:sz w:val="20"/>
        </w:rPr>
        <w:t>Data: ______________________________________________</w:t>
      </w:r>
    </w:p>
    <w:p/>
    <w:p/>
    <w:p>
      <w:r>
        <w:rPr>
          <w:b/>
          <w:sz w:val="20"/>
        </w:rPr>
        <w:t>Podpis składającego oświadczenie:</w:t>
      </w:r>
    </w:p>
    <w:p>
      <w:r>
        <w:rPr>
          <w:b w:val="0"/>
          <w:sz w:val="20"/>
        </w:rPr>
        <w:t>......................................................................................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składającej oświadczenie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Pieczątka (jeśli dotyczy)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https://oswiadczenie-ekspert.com/oswiadczenie-o-zmianie-danych-osobowych-wzor/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zmianie-danych-osobowych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