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ZAPŁACIE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/>
    <w:p>
      <w:r>
        <w:rPr>
          <w:b/>
          <w:sz w:val="20"/>
        </w:rPr>
        <w:t>Oświadczam, że otrzymałem/otrzymałam od: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/>
    <w:p>
      <w:r>
        <w:rPr>
          <w:b w:val="0"/>
          <w:sz w:val="20"/>
        </w:rPr>
        <w:t>kwotę w wysokości ____________________________ (słownie: _____________________________________________________) złotych.</w:t>
      </w:r>
    </w:p>
    <w:p>
      <w:r>
        <w:rPr>
          <w:b w:val="0"/>
          <w:sz w:val="20"/>
        </w:rPr>
        <w:t>Tytułem zapłaty za: ____________________________________________________________________________________________</w:t>
      </w:r>
    </w:p>
    <w:p/>
    <w:p>
      <w:r>
        <w:rPr>
          <w:b w:val="0"/>
          <w:sz w:val="20"/>
        </w:rPr>
        <w:t>Niniejszym potwierdzam, że ww. kwota została mi całkowicie wypłacona i nie wnoszę z tego tytułu żadnych dalszych roszczeń.</w:t>
      </w:r>
    </w:p>
    <w:p/>
    <w:p/>
    <w:p>
      <w:r>
        <w:rPr>
          <w:b w:val="0"/>
          <w:sz w:val="20"/>
        </w:rPr>
        <w:t>Podpis osoby otrzymującej zapłatę: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p>
      <w:r>
        <w:rPr>
          <w:b w:val="0"/>
          <w:sz w:val="20"/>
        </w:rPr>
        <w:t>Podpis osoby dokonującej zapłaty: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p>
      <w:r>
        <w:rPr>
          <w:b/>
          <w:sz w:val="20"/>
        </w:rPr>
        <w:t>Uwagi:</w:t>
      </w:r>
    </w:p>
    <w:p>
      <w:r>
        <w:rPr>
          <w:b w:val="0"/>
          <w:sz w:val="20"/>
        </w:rPr>
        <w:t>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otrzymująca zapłatę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dokonująca zapłaty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https://oswiadczenie-ekspert.com/oswiadczenie-o-zaplacie-wzor/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zaplacie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