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ZAGUBIENIU PARAGONU FISKALNEGO</w:t>
      </w:r>
    </w:p>
    <w:p/>
    <w:p/>
    <w:p>
      <w:r>
        <w:rPr>
          <w:b w:val="0"/>
          <w:sz w:val="20"/>
        </w:rPr>
        <w:t>Ja, niżej podpisany/a, oświadczam, że zagubiłem/am paragon fiskalny potwierdzający zakup towaru/usługi.</w:t>
      </w:r>
    </w:p>
    <w:p/>
    <w:p>
      <w:r>
        <w:rPr>
          <w:b/>
          <w:sz w:val="20"/>
        </w:rPr>
        <w:t>Dane dotyczące zakupu:</w:t>
      </w:r>
    </w:p>
    <w:p>
      <w:r>
        <w:rPr>
          <w:b w:val="0"/>
          <w:sz w:val="20"/>
        </w:rPr>
        <w:t>Nazwa towaru/usługi : ________________________________________________</w:t>
      </w:r>
    </w:p>
    <w:p>
      <w:r>
        <w:rPr>
          <w:b w:val="0"/>
          <w:sz w:val="20"/>
        </w:rPr>
        <w:t>Data zakupu : ________________________________________________________</w:t>
      </w:r>
    </w:p>
    <w:p>
      <w:r>
        <w:rPr>
          <w:b w:val="0"/>
          <w:sz w:val="20"/>
        </w:rPr>
        <w:t>Kwota zapłaty : ______________________________________________________</w:t>
      </w:r>
    </w:p>
    <w:p>
      <w:r>
        <w:rPr>
          <w:b w:val="0"/>
          <w:sz w:val="20"/>
        </w:rPr>
        <w:t>Miejsce zakupu (nazwa punktu sprzedaży) : ____________________________</w:t>
      </w:r>
    </w:p>
    <w:p/>
    <w:p>
      <w:r>
        <w:rPr>
          <w:b w:val="0"/>
          <w:sz w:val="20"/>
        </w:rPr>
        <w:t>Oświadczam, że dołożyłem/am wszelkich starań, aby odnaleźć zagubiony paragon, jednakże mimo podjętych działań nie jest to możliwe.</w:t>
      </w:r>
    </w:p>
    <w:p/>
    <w:p>
      <w:r>
        <w:rPr>
          <w:b w:val="0"/>
          <w:sz w:val="20"/>
        </w:rPr>
        <w:t>Niniejsze oświadczenie składam w celu umożliwienia rozliczenia podatkowego oraz potwierdzenia dokonania zakupu.</w:t>
      </w:r>
    </w:p>
    <w:p/>
    <w:p/>
    <w:p>
      <w:r>
        <w:rPr>
          <w:b w:val="0"/>
          <w:sz w:val="20"/>
        </w:rPr>
        <w:t>Miejsce : 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</w:t>
      </w:r>
    </w:p>
    <w:p/>
    <w:p/>
    <w:p>
      <w:r>
        <w:rPr>
          <w:b w:val="0"/>
          <w:sz w:val="20"/>
        </w:rPr>
        <w:t>Podpis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PESEL / NIP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https://oswiadczenie-ekspert.com/oswiadczenie-o-zagubieniu-paragonu/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zagubieniu-paragonu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