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WYKONANIU INSTALACJI ELEKTRYCZNEJ</w:t>
      </w:r>
    </w:p>
    <w:p/>
    <w:p/>
    <w:p>
      <w:r>
        <w:rPr>
          <w:b/>
          <w:sz w:val="20"/>
        </w:rPr>
        <w:t>1. Dane inwestora: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inwestycji : 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</w:t>
      </w:r>
    </w:p>
    <w:p/>
    <w:p>
      <w:r>
        <w:rPr>
          <w:b/>
          <w:sz w:val="20"/>
        </w:rPr>
        <w:t>2. Dane wykonawcy instalacji elektrycznej:</w:t>
      </w:r>
    </w:p>
    <w:p>
      <w:r>
        <w:rPr>
          <w:b w:val="0"/>
          <w:sz w:val="20"/>
        </w:rPr>
        <w:t>Nazwa firmy : _________________________________________________________________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_______________________________________________________________</w:t>
      </w:r>
    </w:p>
    <w:p>
      <w:r>
        <w:rPr>
          <w:b w:val="0"/>
          <w:sz w:val="20"/>
        </w:rPr>
        <w:t>NIP / REGON : _________________________________________________________________</w:t>
      </w:r>
    </w:p>
    <w:p>
      <w:r>
        <w:rPr>
          <w:b w:val="0"/>
          <w:sz w:val="20"/>
        </w:rPr>
        <w:t>Numer uprawnień SEP do 1 kV : _________________________________________________</w:t>
      </w:r>
    </w:p>
    <w:p/>
    <w:p>
      <w:r>
        <w:rPr>
          <w:b/>
          <w:sz w:val="20"/>
        </w:rPr>
        <w:t>3. Oświadczenie wykonawcy:</w:t>
      </w:r>
    </w:p>
    <w:p>
      <w:r>
        <w:rPr>
          <w:b w:val="0"/>
          <w:sz w:val="20"/>
        </w:rPr>
        <w:t>Ja niżej podpisany/a oświadczam, że wykonałem/am instalację elektryczną zgodnie z obowiązującymi przepisami prawa, normami oraz zasadami sztuki elektrycznej, a w szczególności zgodnie z Rozporządzeniem Ministra Infrastruktury z dnia 12 kwietnia 2002 r. w sprawie warunków technicznych jakim powinny odpowiadać budynki i ich usytuowanie oraz normami PN oraz z zasadami bezpieczeństwa.</w:t>
      </w:r>
    </w:p>
    <w:p/>
    <w:p>
      <w:r>
        <w:rPr>
          <w:b w:val="0"/>
          <w:sz w:val="20"/>
        </w:rPr>
        <w:t>Instalacja została wykonana zgodnie z projektem oraz pozytywnie przeszła odpowiednie badania i pomiary techniczne potwierdzające jej prawidłowe wykonanie i bezpieczeństwo użytkowania.</w:t>
      </w:r>
    </w:p>
    <w:p/>
    <w:p>
      <w:r>
        <w:rPr>
          <w:b/>
          <w:sz w:val="20"/>
        </w:rPr>
        <w:t>4. Zakres wykonanych prac:</w:t>
      </w:r>
    </w:p>
    <w:p>
      <w:r>
        <w:rPr>
          <w:b w:val="0"/>
          <w:sz w:val="20"/>
        </w:rPr>
        <w:t>- Montaż rozdzielnic elektrycznych</w:t>
        <w:br/>
        <w:t>- Instalacja obwodów oświetleniowych i gniazd wtykowych</w:t>
        <w:br/>
        <w:t>- Okablowanie i podłączenia urządzeń elektrycznych</w:t>
        <w:br/>
        <w:t>- Wykonanie pomiarów ochrony przeciwporażeniowej</w:t>
        <w:br/>
        <w:t>- Sprawdzenie działania zabezpieczeń i wyłączników</w:t>
      </w:r>
    </w:p>
    <w:p/>
    <w:p>
      <w:r>
        <w:rPr>
          <w:b/>
          <w:sz w:val="20"/>
        </w:rPr>
        <w:t>5. Uwagi dodatkowe: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 w:val="0"/>
          <w:sz w:val="20"/>
        </w:rPr>
        <w:t>Miejsce i data wykonania oświadczenia: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Wykonawca instalacji elektrycznej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Podpis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https://oswiadczenie-ekspert.com/oswiadczenie-o-wykonaniu-instalacji-elektrycznej/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wykonaniu-instalacji-elektrycznej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