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WYDANIU NIERUCHOMOŚCI</w:t>
      </w:r>
    </w:p>
    <w:p/>
    <w:p/>
    <w:p>
      <w:r>
        <w:rPr>
          <w:b w:val="0"/>
          <w:sz w:val="20"/>
        </w:rPr>
        <w:t>Ja niżej podpisany/a oświadczam, że w dniu __________ r. wydałem/am nieruchomość opisaną poniżej osobie uprawnionej do jej odbioru.</w:t>
      </w:r>
    </w:p>
    <w:p/>
    <w:p/>
    <w:p>
      <w:r>
        <w:rPr>
          <w:b/>
          <w:sz w:val="20"/>
        </w:rPr>
        <w:t>Dane nieruchomości:</w:t>
      </w:r>
    </w:p>
    <w:p>
      <w:r>
        <w:rPr>
          <w:b w:val="0"/>
          <w:sz w:val="20"/>
        </w:rPr>
        <w:t>Adres nieruchomości: __________________________________________________________</w:t>
      </w:r>
    </w:p>
    <w:p>
      <w:r>
        <w:rPr>
          <w:b w:val="0"/>
          <w:sz w:val="20"/>
        </w:rPr>
        <w:t>Nr działki ewidencyjnej: ______________________________________________________</w:t>
      </w:r>
    </w:p>
    <w:p>
      <w:r>
        <w:rPr>
          <w:b w:val="0"/>
          <w:sz w:val="20"/>
        </w:rPr>
        <w:t>Księga wieczysta nr: __________________________________________________________</w:t>
      </w:r>
    </w:p>
    <w:p/>
    <w:p>
      <w:r>
        <w:rPr>
          <w:b/>
          <w:sz w:val="20"/>
        </w:rPr>
        <w:t>Dane osoby wydającej nieruchomość: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/>
    <w:p>
      <w:r>
        <w:rPr>
          <w:b/>
          <w:sz w:val="20"/>
        </w:rPr>
        <w:t>Dane osoby odbierającej nieruchomość: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/>
    <w:p>
      <w:r>
        <w:rPr>
          <w:b w:val="0"/>
          <w:sz w:val="20"/>
        </w:rPr>
        <w:t>Oświadczam, że nieruchomość została przekazana w stanie zgodnym z umową/przekazaniem.</w:t>
      </w:r>
    </w:p>
    <w:p/>
    <w:p>
      <w:r>
        <w:rPr>
          <w:b/>
          <w:sz w:val="20"/>
        </w:rPr>
        <w:t>Dodatkowe ustalenia: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WYDAJĄCA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ODBIERAJĄCA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https://oswiadczenie-ekspert.com/oswiadczenie-o-wydaniu-nieruchomosci-wzor/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wydaniu-nieruchomosc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