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WŁASNOŚCI NIERUCHOMOŚCI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Nr dowodu osobistego: ____________________________________________</w:t>
      </w:r>
    </w:p>
    <w:p/>
    <w:p>
      <w:r>
        <w:rPr>
          <w:b/>
          <w:sz w:val="20"/>
        </w:rPr>
        <w:t>Oświadczam, że jestem właścicielem/ właścicielką nieruchomości położonej w:</w:t>
      </w:r>
    </w:p>
    <w:p>
      <w:r>
        <w:rPr>
          <w:b w:val="0"/>
          <w:sz w:val="20"/>
        </w:rPr>
        <w:t>Miejscowość: ______________________________________________________</w:t>
      </w:r>
    </w:p>
    <w:p>
      <w:r>
        <w:rPr>
          <w:b w:val="0"/>
          <w:sz w:val="20"/>
        </w:rPr>
        <w:t>Adres nieruchomości: ______________________________________________</w:t>
      </w:r>
    </w:p>
    <w:p>
      <w:r>
        <w:rPr>
          <w:b w:val="0"/>
          <w:sz w:val="20"/>
        </w:rPr>
        <w:t>Nr działki ewidencyjnej: __________________________________________</w:t>
      </w:r>
    </w:p>
    <w:p>
      <w:r>
        <w:rPr>
          <w:b w:val="0"/>
          <w:sz w:val="20"/>
        </w:rPr>
        <w:t>Księga wieczysta: _________________________________________________</w:t>
      </w:r>
    </w:p>
    <w:p/>
    <w:p>
      <w:r>
        <w:rPr>
          <w:b w:val="0"/>
          <w:sz w:val="20"/>
        </w:rPr>
        <w:t>Nieruchomość ta jest moją wyłączną własnością i nie jest obciążona prawami osób trzecich,</w:t>
      </w:r>
    </w:p>
    <w:p>
      <w:r>
        <w:rPr>
          <w:b w:val="0"/>
          <w:sz w:val="20"/>
        </w:rPr>
        <w:t>a także nie toczy się wobec niej żadne postępowanie egzekucyjne ani egzekucja sądowa.</w:t>
      </w:r>
    </w:p>
    <w:p/>
    <w:p>
      <w:r>
        <w:rPr>
          <w:b w:val="0"/>
          <w:sz w:val="20"/>
        </w:rPr>
        <w:t>Niniejsze oświadczenie składam świadomie i dobrowolnie, zgodnie ze stanem faktycznym oraz</w:t>
      </w:r>
    </w:p>
    <w:p>
      <w:r>
        <w:rPr>
          <w:b w:val="0"/>
          <w:sz w:val="20"/>
        </w:rPr>
        <w:t>prawnym, w celu potwierdzenia mojego prawa własności do wyżej wymienionej nieruchomości.</w:t>
      </w:r>
    </w:p>
    <w:p/>
    <w:p/>
    <w:p>
      <w:r>
        <w:rPr>
          <w:b w:val="0"/>
          <w:sz w:val="20"/>
        </w:rPr>
        <w:t>Miejsce: __________________________________________________________</w:t>
      </w:r>
    </w:p>
    <w:p>
      <w:r>
        <w:rPr>
          <w:b w:val="0"/>
          <w:sz w:val="20"/>
        </w:rPr>
        <w:t>Data: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oświadczającego/a: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https://oswiadczenie-ekspert.com/oswiadczenie-o-wlasnosci-nieruchomosci-wzor/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wlasnosci-nieruchomosci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