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OŚWIADCZENIE O USTANOWIENIU HIPOTEKI</w:t>
      </w:r>
    </w:p>
    <w:p/>
    <w:p/>
    <w:p>
      <w:r>
        <w:rPr>
          <w:b/>
          <w:sz w:val="22"/>
        </w:rPr>
        <w:t>Oświadczam, że na podstawie umowy zawartej pomiędzy:</w:t>
      </w:r>
    </w:p>
    <w:p/>
    <w:p>
      <w:r>
        <w:rPr>
          <w:b/>
          <w:sz w:val="22"/>
        </w:rPr>
        <w:t>Wierzyciel (Zastawnik):</w:t>
      </w:r>
    </w:p>
    <w:p>
      <w:r>
        <w:rPr>
          <w:b w:val="0"/>
          <w:sz w:val="22"/>
        </w:rPr>
        <w:t>Imię i nazwisko / Nazwa: ______________________________________________________________</w:t>
      </w:r>
    </w:p>
    <w:p>
      <w:r>
        <w:rPr>
          <w:b w:val="0"/>
          <w:sz w:val="22"/>
        </w:rPr>
        <w:t>Adres: ______________________________________________________________________________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________________________________________________________________________</w:t>
      </w:r>
    </w:p>
    <w:p>
      <w:r>
        <w:rPr>
          <w:b w:val="0"/>
          <w:sz w:val="22"/>
        </w:rPr>
        <w:t>Reprezentowany przez (jeśli dotyczy): _________________________________________________</w:t>
      </w:r>
    </w:p>
    <w:p/>
    <w:p>
      <w:r>
        <w:rPr>
          <w:b/>
          <w:sz w:val="22"/>
        </w:rPr>
        <w:t>Dłużnik (Zastawca):</w:t>
      </w:r>
    </w:p>
    <w:p>
      <w:r>
        <w:rPr>
          <w:b w:val="0"/>
          <w:sz w:val="22"/>
        </w:rPr>
        <w:t>Imię i nazwisko / Nazwa: ______________________________________________________________</w:t>
      </w:r>
    </w:p>
    <w:p>
      <w:r>
        <w:rPr>
          <w:b w:val="0"/>
          <w:sz w:val="22"/>
        </w:rPr>
        <w:t>Adres: ______________________________________________________________________________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________________________________________________________________________</w:t>
      </w:r>
    </w:p>
    <w:p>
      <w:r>
        <w:rPr>
          <w:b w:val="0"/>
          <w:sz w:val="22"/>
        </w:rPr>
        <w:t>Reprezentowany przez (jeśli dotyczy): _________________________________________________</w:t>
      </w:r>
    </w:p>
    <w:p/>
    <w:p>
      <w:r>
        <w:rPr>
          <w:b/>
          <w:sz w:val="22"/>
        </w:rPr>
        <w:t>Przedmiot zabezpieczenia:</w:t>
      </w:r>
    </w:p>
    <w:p>
      <w:r>
        <w:rPr>
          <w:b w:val="0"/>
          <w:sz w:val="22"/>
        </w:rPr>
        <w:t>Nieruchomość położona w ______________________________________________________________</w:t>
      </w:r>
    </w:p>
    <w:p>
      <w:r>
        <w:rPr>
          <w:b w:val="0"/>
          <w:sz w:val="22"/>
        </w:rPr>
        <w:t>Opis nieruchomości (adres, numer działki, księga wieczysta):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/>
    <w:p>
      <w:r>
        <w:rPr>
          <w:b w:val="0"/>
          <w:sz w:val="22"/>
        </w:rPr>
        <w:t>Wartość zabezpieczenia (kwota): ______________________________________________________ PLN</w:t>
      </w:r>
    </w:p>
    <w:p>
      <w:r>
        <w:rPr>
          <w:b w:val="0"/>
          <w:sz w:val="22"/>
        </w:rPr>
        <w:t>Cel ustanowienia hipoteki: ____________________________________________________________</w:t>
      </w:r>
    </w:p>
    <w:p/>
    <w:p>
      <w:r>
        <w:rPr>
          <w:b w:val="0"/>
          <w:sz w:val="22"/>
        </w:rPr>
        <w:t>Na podstawie umowy zastawu hipotecznego zawartej dnia ______________ pomiędzy wyżej wymienionymi stronami,</w:t>
      </w:r>
    </w:p>
    <w:p>
      <w:r>
        <w:rPr>
          <w:b w:val="0"/>
          <w:sz w:val="22"/>
        </w:rPr>
        <w:t>ustanawiam hipotekę na wyżej opisanej nieruchomości jako zabezpieczenie wierzytelności wynikających z umowy.</w:t>
      </w:r>
    </w:p>
    <w:p/>
    <w:p>
      <w:r>
        <w:rPr>
          <w:b w:val="0"/>
          <w:sz w:val="22"/>
        </w:rPr>
        <w:t>Zobowiązuję się do niezwłocznego zgłoszenia ustanowienia hipoteki do właściwego sądu wieczystoksięgowego oraz do</w:t>
      </w:r>
    </w:p>
    <w:p>
      <w:r>
        <w:rPr>
          <w:b w:val="0"/>
          <w:sz w:val="22"/>
        </w:rPr>
        <w:t>udokumentowania tego faktu na żądanie wierzyciela.</w:t>
      </w:r>
    </w:p>
    <w:p/>
    <w:p/>
    <w:p>
      <w:r>
        <w:rPr>
          <w:b w:val="0"/>
          <w:sz w:val="22"/>
        </w:rPr>
        <w:t>§ 1. Strony oświadczają, że nieruchomość jest wolna od innych obciążeń hipotecznych, chyba że zostało to wyraźnie wskazane.</w:t>
      </w:r>
    </w:p>
    <w:p/>
    <w:p>
      <w:r>
        <w:rPr>
          <w:b w:val="0"/>
          <w:sz w:val="22"/>
        </w:rPr>
        <w:t>§ 2. Wierzyciel ma prawo żądać spełnienia zobowiązań zabezpieczonych hipoteką na zasadach określonych w obowiązujących przepisach prawa.</w:t>
      </w:r>
    </w:p>
    <w:p/>
    <w:p>
      <w:r>
        <w:rPr>
          <w:b w:val="0"/>
          <w:sz w:val="22"/>
        </w:rPr>
        <w:t>§ 3. Wszelkie zmiany dotyczące ustanowienia lub zakresu hipoteki wymagają formy pisemnej pod rygorem nieważności.</w:t>
      </w:r>
    </w:p>
    <w:p/>
    <w:p>
      <w:r>
        <w:rPr>
          <w:b w:val="0"/>
          <w:sz w:val="22"/>
        </w:rPr>
        <w:t>§ 4. Strony zobowiązują się do współdziałania przy wszelkich czynnościach niezbędnych do skutecznego ustanowienia hipoteki.</w:t>
      </w:r>
    </w:p>
    <w:p/>
    <w:p>
      <w:r>
        <w:rPr>
          <w:b w:val="0"/>
          <w:sz w:val="22"/>
        </w:rPr>
        <w:t>§ 5. Niniejsze oświadczenie sporządzono w dwóch jednobrzmiących egzemplarzach, po jednym dla każdej ze stron.</w:t>
      </w:r>
    </w:p>
    <w:p/>
    <w:p/>
    <w:p>
      <w:r>
        <w:rPr>
          <w:b w:val="0"/>
          <w:sz w:val="22"/>
        </w:rPr>
        <w:t>Miejsce: _____________________________________________________    Data: 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Wierzyciel (Zastawnik)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Dłużnik (Zastawca)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https://oswiadczenie-ekspert.com/oswiadczenie-o-ustanowieniu-hipoteki-wzor/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ustanowieniu-hipoteki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