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SZKODZIE PARKINGOWEJ</w:t>
      </w:r>
    </w:p>
    <w:p/>
    <w:p/>
    <w:p>
      <w:r>
        <w:rPr>
          <w:b w:val="0"/>
          <w:sz w:val="20"/>
        </w:rPr>
        <w:t>Miejsce zdarzenia: ____________________________________________</w:t>
      </w:r>
    </w:p>
    <w:p>
      <w:r>
        <w:rPr>
          <w:b w:val="0"/>
          <w:sz w:val="20"/>
        </w:rPr>
        <w:t>Data zdarzenia: ________________________________________________</w:t>
      </w:r>
    </w:p>
    <w:p/>
    <w:p/>
    <w:p>
      <w:r>
        <w:rPr>
          <w:b/>
          <w:sz w:val="20"/>
        </w:rPr>
        <w:t>Dane osoby składającej oświadczenie: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>
      <w:r>
        <w:rPr>
          <w:b w:val="0"/>
          <w:sz w:val="20"/>
        </w:rPr>
        <w:t>PESEL/NIP: ______________________________________________________</w:t>
      </w:r>
    </w:p>
    <w:p>
      <w:r>
        <w:rPr>
          <w:b w:val="0"/>
          <w:sz w:val="20"/>
        </w:rPr>
        <w:t>Nr dowodu osobistego: ___________________________________________</w:t>
      </w:r>
    </w:p>
    <w:p>
      <w:r>
        <w:rPr>
          <w:b w:val="0"/>
          <w:sz w:val="20"/>
        </w:rPr>
        <w:t>Nr telefonu: _____________________________________________________</w:t>
      </w:r>
    </w:p>
    <w:p/>
    <w:p/>
    <w:p>
      <w:r>
        <w:rPr>
          <w:b/>
          <w:sz w:val="20"/>
        </w:rPr>
        <w:t>Dane pojazdu osoby składającej oświadczenie:</w:t>
      </w:r>
    </w:p>
    <w:p>
      <w:r>
        <w:rPr>
          <w:b w:val="0"/>
          <w:sz w:val="20"/>
        </w:rPr>
        <w:t>Marka/Model: ____________________________________________________</w:t>
      </w:r>
    </w:p>
    <w:p>
      <w:r>
        <w:rPr>
          <w:b w:val="0"/>
          <w:sz w:val="20"/>
        </w:rPr>
        <w:t>Numer rejestracyjny: _____________________________________________</w:t>
      </w:r>
    </w:p>
    <w:p>
      <w:r>
        <w:rPr>
          <w:b w:val="0"/>
          <w:sz w:val="20"/>
        </w:rPr>
        <w:t>Kolor: _________________________________________________________</w:t>
      </w:r>
    </w:p>
    <w:p>
      <w:r>
        <w:rPr>
          <w:b w:val="0"/>
          <w:sz w:val="20"/>
        </w:rPr>
        <w:t>Numer VIN (jeśli znany): _________________________________________</w:t>
      </w:r>
    </w:p>
    <w:p/>
    <w:p/>
    <w:p>
      <w:r>
        <w:rPr>
          <w:b/>
          <w:sz w:val="20"/>
        </w:rPr>
        <w:t>Dane pojazdu drugiej strony:</w:t>
      </w:r>
    </w:p>
    <w:p>
      <w:r>
        <w:rPr>
          <w:b w:val="0"/>
          <w:sz w:val="20"/>
        </w:rPr>
        <w:t>Marka/Model: ____________________________________________________</w:t>
      </w:r>
    </w:p>
    <w:p>
      <w:r>
        <w:rPr>
          <w:b w:val="0"/>
          <w:sz w:val="20"/>
        </w:rPr>
        <w:t>Numer rejestracyjny: _____________________________________________</w:t>
      </w:r>
    </w:p>
    <w:p>
      <w:r>
        <w:rPr>
          <w:b w:val="0"/>
          <w:sz w:val="20"/>
        </w:rPr>
        <w:t>Kolor: _________________________________________________________</w:t>
      </w:r>
    </w:p>
    <w:p>
      <w:r>
        <w:rPr>
          <w:b w:val="0"/>
          <w:sz w:val="20"/>
        </w:rPr>
        <w:t>Numer VIN (jeśli znany): _________________________________________</w:t>
      </w:r>
    </w:p>
    <w:p/>
    <w:p/>
    <w:p>
      <w:r>
        <w:rPr>
          <w:b/>
          <w:sz w:val="20"/>
        </w:rPr>
        <w:t>Opis zdarzenia: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/>
    <w:p>
      <w:r>
        <w:rPr>
          <w:b/>
          <w:sz w:val="20"/>
        </w:rPr>
        <w:t>Oświadczam, że:</w:t>
      </w:r>
    </w:p>
    <w:p>
      <w:r>
        <w:rPr>
          <w:b w:val="0"/>
          <w:sz w:val="20"/>
        </w:rPr>
        <w:t>- zdarzenie miało miejsce w miejscu i czasie opisanym powyżej;</w:t>
      </w:r>
    </w:p>
    <w:p>
      <w:r>
        <w:rPr>
          <w:b w:val="0"/>
          <w:sz w:val="20"/>
        </w:rPr>
        <w:t>- nie zgłaszam zastrzeżeń co do przebiegu zdarzenia przedstawionego w niniejszym oświadczeniu;</w:t>
      </w:r>
    </w:p>
    <w:p>
      <w:r>
        <w:rPr>
          <w:b w:val="0"/>
          <w:sz w:val="20"/>
        </w:rPr>
        <w:t>- zostałem poinformowany o prawie odmowy podpisania oświadczenia oraz o skutkach prawnych jego podpisania;</w:t>
      </w:r>
    </w:p>
    <w:p>
      <w:r>
        <w:rPr>
          <w:b w:val="0"/>
          <w:sz w:val="20"/>
        </w:rPr>
        <w:t>- podane powyżej informacje są prawdziwe i kompletne.</w:t>
      </w:r>
    </w:p>
    <w:p/>
    <w:p/>
    <w:p>
      <w:pPr>
        <w:jc w:val="center"/>
      </w:pPr>
      <w:r>
        <w:rPr>
          <w:b w:val="0"/>
          <w:sz w:val="20"/>
        </w:rPr>
        <w:t>....................................................</w:t>
      </w:r>
    </w:p>
    <w:p>
      <w:pPr>
        <w:jc w:val="center"/>
      </w:pPr>
      <w:r>
        <w:rPr>
          <w:b w:val="0"/>
          <w:sz w:val="20"/>
        </w:rPr>
        <w:t>Podpis osoby składającej oświadczenie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składająca oświadczenie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Druga strona zdarzenia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https://oswiadczenie-ekspert.com/oswiadczenie-o-szkodzie-parkingowej-wzor/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szkodzie-parkingowej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