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STATUSIE PRZEDSIĘBIORCY</w:t>
      </w:r>
    </w:p>
    <w:p/>
    <w:p/>
    <w:p>
      <w:r>
        <w:rPr>
          <w:b w:val="0"/>
          <w:sz w:val="20"/>
        </w:rPr>
        <w:t>Ja, niżej podpisany/a, oświadczam, że prowadzę działalność gospodarczą zgodnie z obowiązującymi przepisami prawa polskiego.</w:t>
      </w:r>
    </w:p>
    <w:p/>
    <w:p>
      <w:r>
        <w:rPr>
          <w:b/>
          <w:sz w:val="20"/>
        </w:rPr>
        <w:t>Dane przedsiębiorcy:</w:t>
      </w:r>
    </w:p>
    <w:p>
      <w:r>
        <w:rPr>
          <w:b w:val="0"/>
          <w:sz w:val="20"/>
        </w:rPr>
        <w:t>Imię i nazwisko / Nazwa firmy : 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_______________________________________________________________________________</w:t>
      </w:r>
    </w:p>
    <w:p>
      <w:r>
        <w:rPr>
          <w:b w:val="0"/>
          <w:sz w:val="20"/>
        </w:rPr>
        <w:t>REGON (jeśli dotyczy) : _______________________________________________________________</w:t>
      </w:r>
    </w:p>
    <w:p>
      <w:r>
        <w:rPr>
          <w:b w:val="0"/>
          <w:sz w:val="20"/>
        </w:rPr>
        <w:t>Adres siedziby / miejsca prowadzenia działalności : 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- prowadzę działalność gospodarczą zgodnie z przepisami ustawy z dnia 6 marca 2018 r. Prawo przedsiębiorców oraz innymi obowiązującymi aktami prawnymi,</w:t>
      </w:r>
    </w:p>
    <w:p>
      <w:r>
        <w:rPr>
          <w:b w:val="0"/>
          <w:sz w:val="20"/>
        </w:rPr>
        <w:t>- działalność gospodarcza jest wpisana do właściwego rejestru lub ewidencji,</w:t>
      </w:r>
    </w:p>
    <w:p>
      <w:r>
        <w:rPr>
          <w:b w:val="0"/>
          <w:sz w:val="20"/>
        </w:rPr>
        <w:t>- posiadam wszelkie wymagane uprawnienia, zezwolenia i licencje do prowadzenia działalności,</w:t>
      </w:r>
    </w:p>
    <w:p>
      <w:r>
        <w:rPr>
          <w:b w:val="0"/>
          <w:sz w:val="20"/>
        </w:rPr>
        <w:t>- nie toczy się przeciwko mnie postępowanie upadłościowe ani likwidacyjne,</w:t>
      </w:r>
    </w:p>
    <w:p>
      <w:r>
        <w:rPr>
          <w:b w:val="0"/>
          <w:sz w:val="20"/>
        </w:rPr>
        <w:t>- spełniam warunki niezbędne do wykonywania działalności określone przepisami prawa.</w:t>
      </w:r>
    </w:p>
    <w:p/>
    <w:p>
      <w:r>
        <w:rPr>
          <w:b w:val="0"/>
          <w:sz w:val="20"/>
        </w:rPr>
        <w:t>Oświadczenie niniejsze składam dla celów potwierdzenia mojego statusu przedsiębiorcy, niezbędnego do realizacji umów oraz innych czynności prawnych.</w:t>
      </w:r>
    </w:p>
    <w:p/>
    <w:p/>
    <w:p>
      <w:r>
        <w:rPr>
          <w:b w:val="0"/>
          <w:sz w:val="20"/>
        </w:rPr>
        <w:t>Miejsce : _____________________________________________________________    Data : 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przedsiębiorcy: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https://oswiadczenie-ekspert.com/oswiadczenie-o-statusie-przedsiebiorcy-wzor-gofin/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statusie-przedsiebiorcy-wzor-gofin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