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STANIE TECHNICZNYM SAMOCHODU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model: ________________________________________________</w:t>
      </w:r>
    </w:p>
    <w:p>
      <w:r>
        <w:rPr>
          <w:b w:val="0"/>
          <w:sz w:val="20"/>
        </w:rPr>
        <w:t>Rok produkcji: ________________________________________________</w:t>
      </w:r>
    </w:p>
    <w:p>
      <w:r>
        <w:rPr>
          <w:b w:val="0"/>
          <w:sz w:val="20"/>
        </w:rPr>
        <w:t>Numer VIN: _________________________________________________</w:t>
      </w:r>
    </w:p>
    <w:p>
      <w:r>
        <w:rPr>
          <w:b w:val="0"/>
          <w:sz w:val="20"/>
        </w:rPr>
        <w:t>Numer rejestracyjny: _________________________________________</w:t>
      </w:r>
    </w:p>
    <w:p>
      <w:r>
        <w:rPr>
          <w:b w:val="0"/>
          <w:sz w:val="20"/>
        </w:rPr>
        <w:t>Przebieg (km): _______________________________________________</w:t>
      </w:r>
    </w:p>
    <w:p/>
    <w:p>
      <w:r>
        <w:rPr>
          <w:b/>
          <w:sz w:val="20"/>
        </w:rPr>
        <w:t>Dane właściciela / osoby składającej oświadczenie:</w:t>
      </w:r>
    </w:p>
    <w:p>
      <w:r>
        <w:rPr>
          <w:b w:val="0"/>
          <w:sz w:val="20"/>
        </w:rPr>
        <w:t>Imię i nazwisko: _____________________________________________</w:t>
      </w:r>
    </w:p>
    <w:p>
      <w:r>
        <w:rPr>
          <w:b w:val="0"/>
          <w:sz w:val="20"/>
        </w:rPr>
        <w:t>Adres zamieszkania: __________________________________________</w:t>
      </w:r>
    </w:p>
    <w:p>
      <w:r>
        <w:rPr>
          <w:b w:val="0"/>
          <w:sz w:val="20"/>
        </w:rPr>
        <w:t>PESEL / NIP: ________________________________________________</w:t>
      </w:r>
    </w:p>
    <w:p>
      <w:r>
        <w:rPr>
          <w:b w:val="0"/>
          <w:sz w:val="20"/>
        </w:rPr>
        <w:t>Nr dowodu osobistego / dokumentu tożsamości: __________________</w:t>
      </w:r>
    </w:p>
    <w:p/>
    <w:p>
      <w:r>
        <w:rPr>
          <w:b/>
          <w:sz w:val="20"/>
        </w:rPr>
        <w:t>Oświadczam, że samochód opisany powyżej:</w:t>
      </w:r>
    </w:p>
    <w:p>
      <w:r>
        <w:rPr>
          <w:b w:val="0"/>
          <w:sz w:val="20"/>
        </w:rPr>
        <w:t>1. Znajduje się w stanie technicznym zgodnym z wymaganiami ruchu drogowego i jest gotowy do bezpiecznej eksploatacji.</w:t>
      </w:r>
    </w:p>
    <w:p>
      <w:r>
        <w:rPr>
          <w:b w:val="0"/>
          <w:sz w:val="20"/>
        </w:rPr>
        <w:t>2. Nie posiada ukrytych wad technicznych, które mogłyby zagrażać bezpieczeństwu użytkowania.</w:t>
      </w:r>
    </w:p>
    <w:p>
      <w:r>
        <w:rPr>
          <w:b w:val="0"/>
          <w:sz w:val="20"/>
        </w:rPr>
        <w:t>3. Nie był poddawany poważnym naprawom powypadkowym, które mogłyby wpłynąć na jego bezpieczeństwo lub wartość.</w:t>
      </w:r>
    </w:p>
    <w:p>
      <w:r>
        <w:rPr>
          <w:b w:val="0"/>
          <w:sz w:val="20"/>
        </w:rPr>
        <w:t>4. Wszystkie istotne usterki i uszkodzenia zostały ujawnione i są opisane poniżej:</w:t>
      </w:r>
    </w:p>
    <w:p>
      <w:r>
        <w:rPr>
          <w:b w:val="0"/>
          <w:sz w:val="20"/>
        </w:rPr>
        <w:t xml:space="preserve">   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</w:t>
      </w:r>
    </w:p>
    <w:p/>
    <w:p>
      <w:r>
        <w:rPr>
          <w:b w:val="0"/>
          <w:sz w:val="20"/>
        </w:rPr>
        <w:t>5. Samochód posiada ważne badania techniczne oraz ważne ubezpieczenie OC (jeśli dotyczy).</w:t>
      </w:r>
    </w:p>
    <w:p/>
    <w:p>
      <w:r>
        <w:rPr>
          <w:b/>
          <w:sz w:val="20"/>
        </w:rPr>
        <w:t>Oświadczam, że powyższe informacje są zgodne z moją najlepszą wiedzą i zgodne z rzeczywistym stanem pojazdu.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https://oswiadczenie-ekspert.com/oswiadczenie-o-stanie-technicznym-samochodu-wzor/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stanie-technicznym-samochod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