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SPŁACIE POŻYCZKI</w:t>
      </w:r>
    </w:p>
    <w:p/>
    <w:p/>
    <w:p>
      <w:r>
        <w:rPr>
          <w:b/>
          <w:sz w:val="20"/>
        </w:rPr>
        <w:t>Ja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dowodu osobistego: ___________________________________________</w:t>
      </w:r>
    </w:p>
    <w:p/>
    <w:p>
      <w:r>
        <w:rPr>
          <w:b/>
          <w:sz w:val="20"/>
        </w:rPr>
        <w:t>oświadczam, że dokonałem/am spłaty pożyczki udzielonej przez:</w:t>
      </w:r>
    </w:p>
    <w:p>
      <w:r>
        <w:rPr>
          <w:b w:val="0"/>
          <w:sz w:val="20"/>
        </w:rPr>
        <w:t>Imię i nazwisko / Nazwa firmy: _____________________________________</w:t>
      </w:r>
    </w:p>
    <w:p>
      <w:r>
        <w:rPr>
          <w:b w:val="0"/>
          <w:sz w:val="20"/>
        </w:rPr>
        <w:t>PESEL/NIP: ______________________________________________________</w:t>
      </w:r>
    </w:p>
    <w:p>
      <w:r>
        <w:rPr>
          <w:b w:val="0"/>
          <w:sz w:val="20"/>
        </w:rPr>
        <w:t>Adres zamieszkania / siedziby: ___________________________________</w:t>
      </w:r>
    </w:p>
    <w:p/>
    <w:p>
      <w:r>
        <w:rPr>
          <w:b/>
          <w:sz w:val="20"/>
        </w:rPr>
        <w:t>na kwotę: _____________________________ PLN (słownie: ___________________________)</w:t>
      </w:r>
    </w:p>
    <w:p>
      <w:r>
        <w:rPr>
          <w:b w:val="0"/>
          <w:sz w:val="20"/>
        </w:rPr>
        <w:t>udzielonej w dniu: _______________________________________________</w:t>
      </w:r>
    </w:p>
    <w:p>
      <w:r>
        <w:rPr>
          <w:b w:val="0"/>
          <w:sz w:val="20"/>
        </w:rPr>
        <w:t>na okres: _________________________________________________________</w:t>
      </w:r>
    </w:p>
    <w:p>
      <w:r>
        <w:rPr>
          <w:b w:val="0"/>
          <w:sz w:val="20"/>
        </w:rPr>
        <w:t>na warunkach określonych w umowie pożyczki nr: ____________________</w:t>
      </w:r>
    </w:p>
    <w:p/>
    <w:p>
      <w:r>
        <w:rPr>
          <w:b w:val="0"/>
          <w:sz w:val="20"/>
        </w:rPr>
        <w:t>Oświadczam, że pożyczka została spłacona w całości i nie posiadam wobec pożyczkodawcy żadnych zobowiązań wynikających z tej pożyczki.</w:t>
      </w:r>
    </w:p>
    <w:p/>
    <w:p>
      <w:r>
        <w:rPr>
          <w:b/>
          <w:sz w:val="20"/>
        </w:rPr>
        <w:t>Pożyczkodawca potwierdza otrzymanie pełnej spłaty pożyczki.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Pożyczkobiorca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Pożyczkodawca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..........................................................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sporządzającej oświadczenie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https://oswiadczenie-ekspert.com/oswiadczenie-o-splacie-pozyczki-wzor/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splacie-pozyczki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