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REZYGNACJI Z PRAWA PIERWOKUPU</w:t>
      </w:r>
    </w:p>
    <w:p/>
    <w:p/>
    <w:p>
      <w:r>
        <w:rPr>
          <w:b w:val="0"/>
          <w:sz w:val="20"/>
        </w:rPr>
        <w:t>Ja niżej podpisany/a,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</w:t>
      </w:r>
    </w:p>
    <w:p/>
    <w:p>
      <w:r>
        <w:rPr>
          <w:b w:val="0"/>
          <w:sz w:val="20"/>
        </w:rPr>
        <w:t>oświadczam, iż rezygnuję z przysługującego mi prawa pierwokupu nieruchomości położonej w miejscowości ____________________________________________________,</w:t>
      </w:r>
    </w:p>
    <w:p>
      <w:r>
        <w:rPr>
          <w:b w:val="0"/>
          <w:sz w:val="20"/>
        </w:rPr>
        <w:t>zawartej w umowie sprzedaży z dnia ______________________ pomiędzy:</w:t>
      </w:r>
    </w:p>
    <w:p>
      <w:r>
        <w:rPr>
          <w:b w:val="0"/>
          <w:sz w:val="20"/>
        </w:rPr>
        <w:t>Sprzedającym: _______________________________________________________________</w:t>
      </w:r>
    </w:p>
    <w:p>
      <w:r>
        <w:rPr>
          <w:b w:val="0"/>
          <w:sz w:val="20"/>
        </w:rPr>
        <w:t>Kupującym: _________________________________________________________________</w:t>
      </w:r>
    </w:p>
    <w:p/>
    <w:p>
      <w:r>
        <w:rPr>
          <w:b w:val="0"/>
          <w:sz w:val="20"/>
        </w:rPr>
        <w:t>Niniejszym zrzekam się prawa pierwokupu przysługującego mi na podstawie umowy lub przepisu prawa do wyżej wymienionej nieruchomości.</w:t>
      </w:r>
    </w:p>
    <w:p>
      <w:r>
        <w:rPr>
          <w:b w:val="0"/>
          <w:sz w:val="20"/>
        </w:rPr>
        <w:t>Oświadczenie niniejsze składam dobrowolnie, świadomy/a praw i skutków prawnych wynikających z rezygnacji z prawa pierwokupu.</w:t>
      </w:r>
    </w:p>
    <w:p/>
    <w:p>
      <w:r>
        <w:rPr>
          <w:b w:val="0"/>
          <w:sz w:val="20"/>
        </w:rPr>
        <w:t>Oświadczenie to jest skuteczne z chwilą jego złożenia, a jego treść obowiązuje wobec wszystkich zainteresowanych stron oraz ewentualnych następnych właścicieli nieruchomości.</w:t>
      </w:r>
    </w:p>
    <w:p/>
    <w:p/>
    <w:p>
      <w:r>
        <w:rPr>
          <w:b w:val="0"/>
          <w:sz w:val="20"/>
        </w:rPr>
        <w:t>Miejsce, data: 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rezygnującej z prawa pierwokupu: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https://oswiadczenie-ekspert.com/oswiadczenie-o-rezygnacji-z-prawa-pierwokupu-wzor/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rezygnacji-z-prawa-pierwokupu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