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REZYGNACJI Z ALIMENTÓW</w:t>
      </w:r>
    </w:p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PESEL: _________________________________________________________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/>
    <w:p>
      <w:r>
        <w:rPr>
          <w:b/>
          <w:sz w:val="20"/>
        </w:rPr>
        <w:t>niniejszym oświadczam, że rezygnuję z dochodzenia alimentów na moją rzecz od:</w:t>
      </w:r>
    </w:p>
    <w:p>
      <w:r>
        <w:rPr>
          <w:b w:val="0"/>
          <w:sz w:val="20"/>
        </w:rPr>
        <w:t>Imię i nazwisko zobowiązanego do alimentów: 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/>
    <w:p>
      <w:r>
        <w:rPr>
          <w:b/>
          <w:sz w:val="20"/>
        </w:rPr>
        <w:t>Dotychczas uzyskiwane alimenty dotyczą okresu do dnia podpisania niniejszego oświadczenia.</w:t>
      </w:r>
    </w:p>
    <w:p/>
    <w:p>
      <w:r>
        <w:rPr>
          <w:b/>
          <w:sz w:val="20"/>
        </w:rPr>
        <w:t>Oświadczam, że rezygnacja z alimentów jest dobrowolna, świadoma oraz nie została wymuszona żadnym przymusem.</w:t>
      </w:r>
    </w:p>
    <w:p/>
    <w:p>
      <w:r>
        <w:rPr>
          <w:b/>
          <w:sz w:val="20"/>
        </w:rPr>
        <w:t>Ponadto oświadczam, że zapoznałem/am się z konsekwencjami prawnymi rezygnacji z alimentów oraz że nie zachodzą okoliczności uzasadniające złożenie sprzeciwu wobec niniejszego oświadczenia.</w:t>
      </w:r>
    </w:p>
    <w:p/>
    <w:p/>
    <w:p>
      <w:r>
        <w:rPr>
          <w:b w:val="0"/>
          <w:sz w:val="20"/>
        </w:rPr>
        <w:t>Miejsce podpisu : ____________________________________________________________</w:t>
      </w:r>
    </w:p>
    <w:p>
      <w:r>
        <w:rPr>
          <w:b w:val="0"/>
          <w:sz w:val="20"/>
        </w:rPr>
        <w:t>Data : ______________________________________________________________________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osoby rezygnującej z alimentów: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https://oswiadczenie-ekspert.com/oswiadczenie-o-rezygnacji-z-alimentow-wzor/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rezygnacji-z-alimentow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