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PRZEKAZANIU ODPADÓW OSOBIE FIZYCZNEJ</w:t>
      </w:r>
    </w:p>
    <w:p/>
    <w:p/>
    <w:p>
      <w:r>
        <w:rPr>
          <w:b w:val="0"/>
          <w:sz w:val="20"/>
        </w:rPr>
        <w:t>Miejsce przekazania odpadu: _____________________________________________</w:t>
      </w:r>
    </w:p>
    <w:p>
      <w:r>
        <w:rPr>
          <w:b w:val="0"/>
          <w:sz w:val="20"/>
        </w:rPr>
        <w:t>Data przekazania odpadu: ________________________________________________</w:t>
      </w:r>
    </w:p>
    <w:p/>
    <w:p/>
    <w:p>
      <w:r>
        <w:rPr>
          <w:b/>
          <w:sz w:val="20"/>
        </w:rPr>
        <w:t>Dane przekazującego odpady: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</w:t>
      </w:r>
    </w:p>
    <w:p>
      <w:r>
        <w:rPr>
          <w:b w:val="0"/>
          <w:sz w:val="20"/>
        </w:rPr>
        <w:t>Telefon kontaktowy: ____________________________________________________</w:t>
      </w:r>
    </w:p>
    <w:p/>
    <w:p/>
    <w:p>
      <w:r>
        <w:rPr>
          <w:b/>
          <w:sz w:val="20"/>
        </w:rPr>
        <w:t>Dane przyjmującego odpady (osoba fizyczna):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</w:t>
      </w:r>
    </w:p>
    <w:p>
      <w:r>
        <w:rPr>
          <w:b w:val="0"/>
          <w:sz w:val="20"/>
        </w:rPr>
        <w:t>Telefon kontaktowy: ____________________________________________________</w:t>
      </w:r>
    </w:p>
    <w:p/>
    <w:p/>
    <w:p>
      <w:r>
        <w:rPr>
          <w:b/>
          <w:sz w:val="20"/>
        </w:rPr>
        <w:t>Informacje o przekazanych odpadach:</w:t>
      </w:r>
    </w:p>
    <w:p>
      <w:r>
        <w:rPr>
          <w:b w:val="0"/>
          <w:sz w:val="20"/>
        </w:rPr>
        <w:t>Rodzaj odpadu: _________________________________________________________</w:t>
      </w:r>
    </w:p>
    <w:p>
      <w:r>
        <w:rPr>
          <w:b w:val="0"/>
          <w:sz w:val="20"/>
        </w:rPr>
        <w:t>Ilość/przybliżona masa: _________________________________________________</w:t>
      </w:r>
    </w:p>
    <w:p>
      <w:r>
        <w:rPr>
          <w:b w:val="0"/>
          <w:sz w:val="20"/>
        </w:rPr>
        <w:t>Stan odpadu: ___________________________________________________________</w:t>
      </w:r>
    </w:p>
    <w:p>
      <w:r>
        <w:rPr>
          <w:b w:val="0"/>
          <w:sz w:val="20"/>
        </w:rPr>
        <w:t>Sposób pakowania (jeśli dotyczy): _______________________________________</w:t>
      </w:r>
    </w:p>
    <w:p/>
    <w:p/>
    <w:p>
      <w:r>
        <w:rPr>
          <w:b w:val="0"/>
          <w:sz w:val="20"/>
        </w:rPr>
        <w:t>Oświadczam, że przekazane odpady nie stanowią niebezpieczeństwa dla środowiska i zdrowia ludzi oraz zostały przekazane zgodnie z obowiązującymi przepisami prawa.</w:t>
      </w:r>
    </w:p>
    <w:p/>
    <w:p/>
    <w:p>
      <w:r>
        <w:rPr>
          <w:b/>
          <w:sz w:val="20"/>
        </w:rPr>
        <w:t>Podpis przekazującego odpady:</w:t>
      </w:r>
    </w:p>
    <w:p>
      <w:r>
        <w:rPr>
          <w:b w:val="0"/>
          <w:sz w:val="20"/>
        </w:rPr>
        <w:t>_______________________________________________</w:t>
      </w:r>
    </w:p>
    <w:p/>
    <w:p/>
    <w:p>
      <w:r>
        <w:rPr>
          <w:b/>
          <w:sz w:val="20"/>
        </w:rPr>
        <w:t>Podpis przyjmującego odpady:</w:t>
      </w:r>
    </w:p>
    <w:p>
      <w:r>
        <w:rPr>
          <w:b w:val="0"/>
          <w:sz w:val="20"/>
        </w:rPr>
        <w:t>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Przekazujący odpady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odpady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https://oswiadczenie-ekspert.com/oswiadczenie-o-przekazaniu-odpadow-osobie-fizycznej-wzor/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przekazaniu-odpadow-osobie-fizycznej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