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POWIERZCHNI UŻYTKOWEJ BUDYNKU MIESZKALNEGO</w:t>
      </w:r>
    </w:p>
    <w:p/>
    <w:p/>
    <w:p>
      <w:r>
        <w:rPr>
          <w:b/>
          <w:sz w:val="20"/>
        </w:rPr>
        <w:t>Dane nieruchomości :</w:t>
      </w:r>
    </w:p>
    <w:p>
      <w:r>
        <w:rPr>
          <w:b w:val="0"/>
          <w:sz w:val="20"/>
        </w:rPr>
        <w:t>Adres nieruchomości : ______________________________________________________________</w:t>
      </w:r>
    </w:p>
    <w:p>
      <w:r>
        <w:rPr>
          <w:b w:val="0"/>
          <w:sz w:val="20"/>
        </w:rPr>
        <w:t>Nr działki ewidencyjnej : __________________________________________________________</w:t>
      </w:r>
    </w:p>
    <w:p>
      <w:r>
        <w:rPr>
          <w:b w:val="0"/>
          <w:sz w:val="20"/>
        </w:rPr>
        <w:t>Nr księgi wieczystej : _____________________________________________________________</w:t>
      </w:r>
    </w:p>
    <w:p/>
    <w:p>
      <w:r>
        <w:rPr>
          <w:b/>
          <w:sz w:val="20"/>
        </w:rPr>
        <w:t>Dane właściciela nieruchomości :</w:t>
      </w:r>
    </w:p>
    <w:p>
      <w:r>
        <w:rPr>
          <w:b w:val="0"/>
          <w:sz w:val="20"/>
        </w:rPr>
        <w:t>Imię i nazwisko / Nazwa firmy : 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______________________________________________________________</w:t>
      </w:r>
    </w:p>
    <w:p/>
    <w:p>
      <w:r>
        <w:rPr>
          <w:b/>
          <w:sz w:val="20"/>
        </w:rPr>
        <w:t>OŚWIADCZENIE :</w:t>
      </w:r>
    </w:p>
    <w:p>
      <w:r>
        <w:rPr>
          <w:b w:val="0"/>
          <w:sz w:val="20"/>
        </w:rPr>
        <w:t>Ja niżej podpisany/-a oświadczam, że powierzchnia użytkowa budynku mieszkalnego położonego pod adresem wskazanym powyżej wynosi ____________________________ m² (słownie: ________________________________).</w:t>
      </w:r>
    </w:p>
    <w:p/>
    <w:p>
      <w:r>
        <w:rPr>
          <w:b w:val="0"/>
          <w:sz w:val="20"/>
        </w:rPr>
        <w:t>Podana powierzchnia została ustalona na podstawie pomiarów dokonanych zgodnie z obowiązującymi przepisami prawa oraz normami technicznymi dotyczącymi pomiaru powierzchni użytkowej budynków mieszkalnych.</w:t>
      </w:r>
    </w:p>
    <w:p/>
    <w:p>
      <w:r>
        <w:rPr>
          <w:b w:val="0"/>
          <w:sz w:val="20"/>
        </w:rPr>
        <w:t>Oświadczam, że powyższe dane są zgodne z prawdą oraz odpowiadają rzeczywistemu stanowi faktycznemu budynku mieszkalnego.</w:t>
      </w:r>
    </w:p>
    <w:p/>
    <w:p/>
    <w:p>
      <w:r>
        <w:rPr>
          <w:b w:val="0"/>
          <w:sz w:val="20"/>
        </w:rPr>
        <w:t>Miejsce : ________________________________________    Data : ___________________________</w:t>
      </w:r>
    </w:p>
    <w:p/>
    <w:p/>
    <w:p/>
    <w:p>
      <w:r>
        <w:rPr>
          <w:b/>
          <w:sz w:val="20"/>
        </w:rPr>
        <w:t>Podpis osoby składającej oświadczenie :</w:t>
      </w:r>
    </w:p>
    <w:p>
      <w:r>
        <w:rPr>
          <w:b w:val="0"/>
          <w:sz w:val="20"/>
        </w:rPr>
        <w:br/>
        <w:br/>
        <w:t>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Odebrał / Poświadczył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Imię i nazwisko / Stanowisko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 : 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https://oswiadczenie-ekspert.com/oswiadczenie-o-powierzchni-uzytkowej-budynku-mieszkalnego-wzor/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powierzchni-uzytkowej-budynku-mieszkalnego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