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POSIADANIU PEŁNEJ WŁADZY RODZICIELSKIEJ</w:t>
      </w:r>
    </w:p>
    <w:p/>
    <w:p/>
    <w:p>
      <w:r>
        <w:rPr>
          <w:b/>
          <w:sz w:val="20"/>
        </w:rPr>
        <w:t>Ja niżej podpisany/a, niżej zwany/a "Oświadczającym", niniejszym oświadczam, że posiadam pełnię władzy rodzicielskiej nad dzieckiem/dziećmi wymienionym/wymienionymi poniżej.</w:t>
      </w:r>
    </w:p>
    <w:p/>
    <w:p>
      <w:r>
        <w:rPr>
          <w:b/>
          <w:sz w:val="20"/>
        </w:rPr>
        <w:t>Dane Oświadczającego:</w:t>
      </w:r>
    </w:p>
    <w:p>
      <w:r>
        <w:rPr>
          <w:b w:val="0"/>
          <w:sz w:val="20"/>
        </w:rPr>
        <w:t>Imię i nazwisko: 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</w:t>
      </w:r>
    </w:p>
    <w:p/>
    <w:p>
      <w:r>
        <w:rPr>
          <w:b/>
          <w:sz w:val="20"/>
        </w:rPr>
        <w:t>Dane dziecka/dzieci:</w:t>
      </w:r>
    </w:p>
    <w:p>
      <w:r>
        <w:rPr>
          <w:b w:val="0"/>
          <w:sz w:val="20"/>
        </w:rPr>
        <w:t>Imię i nazwisko: ______________________________________________________</w:t>
      </w:r>
    </w:p>
    <w:p>
      <w:r>
        <w:rPr>
          <w:b w:val="0"/>
          <w:sz w:val="20"/>
        </w:rPr>
        <w:t>Data urodzenia: _______________________________________________________</w:t>
      </w:r>
    </w:p>
    <w:p>
      <w:r>
        <w:rPr>
          <w:b w:val="0"/>
          <w:sz w:val="20"/>
        </w:rPr>
        <w:t>Miejsce urodzenia: ____________________________________________________</w:t>
      </w:r>
    </w:p>
    <w:p/>
    <w:p>
      <w:r>
        <w:rPr>
          <w:b/>
          <w:sz w:val="20"/>
        </w:rPr>
        <w:t>Oświadczam, że jestem jedynym/-ą sprawującym/-ą władzę rodzicielską nad wyżej wymienionym/wyżej wymienionymi dzieckiem/dziećmi, co oznacza, że mam pełne prawo do podejmowania wszelkich decyzji dotyczących jego/ich wychowania, miejsca pobytu, edukacji, zdrowia oraz innych spraw osobistych i majątkowych.</w:t>
      </w:r>
    </w:p>
    <w:p/>
    <w:p>
      <w:r>
        <w:rPr>
          <w:b/>
          <w:sz w:val="20"/>
        </w:rPr>
        <w:t>Oświadczenie to składam świadomie i dobrowolnie, mając pełną świadomość odpowiedzialności prawnej wynikającej z jego treści.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Oświadczającego: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https://oswiadczenie-ekspert.com/oswiadczenie-o-posiadaniu-pelnej-wladzy-rodzicielskiej-wzor/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posiadaniu-pelnej-wladzy-rodzicielskiej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