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POLUBOWNYM ZAŁATWIENIU SZKODY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: ___________________________________________________________</w:t>
      </w:r>
    </w:p>
    <w:p>
      <w:r>
        <w:rPr>
          <w:b w:val="0"/>
          <w:sz w:val="20"/>
        </w:rPr>
        <w:t>PESEL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</w:t>
      </w:r>
    </w:p>
    <w:p/>
    <w:p>
      <w:r>
        <w:rPr>
          <w:b w:val="0"/>
          <w:sz w:val="20"/>
        </w:rPr>
        <w:t>Oświadczam, że w dniu _______________ doszło do zdarzenia skutkującego powstaniem szkody, które zostało polubownie załatwione w sposób określony poniżej.</w:t>
      </w:r>
    </w:p>
    <w:p/>
    <w:p>
      <w:r>
        <w:rPr>
          <w:b/>
          <w:sz w:val="20"/>
        </w:rPr>
        <w:t>Dane drugiej strony zdarzenia: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</w:t>
      </w:r>
    </w:p>
    <w:p>
      <w:r>
        <w:rPr>
          <w:b w:val="0"/>
          <w:sz w:val="20"/>
        </w:rPr>
        <w:t>Adres zamieszkania / Siedziby : ________________________________________________</w:t>
      </w:r>
    </w:p>
    <w:p/>
    <w:p>
      <w:r>
        <w:rPr>
          <w:b/>
          <w:sz w:val="20"/>
        </w:rPr>
        <w:t>Opis szkody oraz warunki polubownego załatwienia: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Strony ustaliły, że:</w:t>
      </w:r>
    </w:p>
    <w:p>
      <w:r>
        <w:rPr>
          <w:b w:val="0"/>
          <w:sz w:val="20"/>
        </w:rPr>
        <w:t>1. Szkoda została naprawiona / zostanie naprawiona w terminie ________________.</w:t>
      </w:r>
    </w:p>
    <w:p>
      <w:r>
        <w:rPr>
          <w:b w:val="0"/>
          <w:sz w:val="20"/>
        </w:rPr>
        <w:t>2. Koszty naprawy pokrywa : ___________________________________________________</w:t>
      </w:r>
    </w:p>
    <w:p>
      <w:r>
        <w:rPr>
          <w:b w:val="0"/>
          <w:sz w:val="20"/>
        </w:rPr>
        <w:t>3. Ewentualne roszczenia wobec siebie strony niniejszym wyłączają.</w:t>
      </w:r>
    </w:p>
    <w:p/>
    <w:p>
      <w:r>
        <w:rPr>
          <w:b w:val="0"/>
          <w:sz w:val="20"/>
        </w:rPr>
        <w:t>Niniejszym oświadczam, że wyczerpałem/am wszelkie roszczenia związane z powyższym zdarzeniem i nie będę wnosić dalszych roszczeń z tego tytułu.</w:t>
      </w:r>
    </w:p>
    <w:p/>
    <w:p/>
    <w:p>
      <w:r>
        <w:rPr>
          <w:b w:val="0"/>
          <w:sz w:val="20"/>
        </w:rPr>
        <w:t>Miejsce : ___________________________________________    Data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SKŁADAJĄCA OŚWIADCZENIE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DRUGA STRONA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https://oswiadczenie-ekspert.com/oswiadczenie-o-polubownym-zalatwieniu-szkody-wzor/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polubownym-zalatwieniu-szkody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