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POCHODZENIU WĘGLA</w:t>
      </w:r>
    </w:p>
    <w:p/>
    <w:p/>
    <w:p>
      <w:r>
        <w:rPr>
          <w:b w:val="0"/>
          <w:sz w:val="20"/>
        </w:rPr>
        <w:t>Ja niżej podpisany/a oświadczam, że dostarczony przeze mnie węgiel pochodzi z legalnego źródła i spełnia wszelkie wymogi prawne obowiązujące na terenie Rzeczypospolitej Polskiej.</w:t>
      </w:r>
    </w:p>
    <w:p/>
    <w:p>
      <w:r>
        <w:rPr>
          <w:b/>
          <w:sz w:val="20"/>
        </w:rPr>
        <w:t>Dane Dostawcy:</w:t>
      </w:r>
    </w:p>
    <w:p>
      <w:r>
        <w:rPr>
          <w:b w:val="0"/>
          <w:sz w:val="20"/>
        </w:rPr>
        <w:t>Imię i Nazwisko/Firma: _________________________________________________</w:t>
      </w:r>
    </w:p>
    <w:p>
      <w:r>
        <w:rPr>
          <w:b w:val="0"/>
          <w:sz w:val="20"/>
        </w:rPr>
        <w:t>Adres siedziby/miejsca zamieszkania: ____________________________________</w:t>
      </w:r>
    </w:p>
    <w:p>
      <w:r>
        <w:rPr>
          <w:b w:val="0"/>
          <w:sz w:val="20"/>
        </w:rPr>
        <w:t>NIP/PESEL: ______________________________________________________________</w:t>
      </w:r>
    </w:p>
    <w:p>
      <w:r>
        <w:rPr>
          <w:b w:val="0"/>
          <w:sz w:val="20"/>
        </w:rPr>
        <w:t>Numer telefonu: _________________________________________________________</w:t>
      </w:r>
    </w:p>
    <w:p/>
    <w:p>
      <w:r>
        <w:rPr>
          <w:b/>
          <w:sz w:val="20"/>
        </w:rPr>
        <w:t>Dane Odbiorcy:</w:t>
      </w:r>
    </w:p>
    <w:p>
      <w:r>
        <w:rPr>
          <w:b w:val="0"/>
          <w:sz w:val="20"/>
        </w:rPr>
        <w:t>Imię i Nazwisko/Firma: _________________________________________________</w:t>
      </w:r>
    </w:p>
    <w:p>
      <w:r>
        <w:rPr>
          <w:b w:val="0"/>
          <w:sz w:val="20"/>
        </w:rPr>
        <w:t>Adres siedziby/miejsca zamieszkania: ____________________________________</w:t>
      </w:r>
    </w:p>
    <w:p>
      <w:r>
        <w:rPr>
          <w:b w:val="0"/>
          <w:sz w:val="20"/>
        </w:rPr>
        <w:t>NIP/PESEL: ______________________________________________________________</w:t>
      </w:r>
    </w:p>
    <w:p>
      <w:r>
        <w:rPr>
          <w:b w:val="0"/>
          <w:sz w:val="20"/>
        </w:rPr>
        <w:t>Numer telefonu: _________________________________________________________</w:t>
      </w:r>
    </w:p>
    <w:p/>
    <w:p>
      <w:r>
        <w:rPr>
          <w:b/>
          <w:sz w:val="20"/>
        </w:rPr>
        <w:t>Informacje o węglu:</w:t>
      </w:r>
    </w:p>
    <w:p>
      <w:r>
        <w:rPr>
          <w:b w:val="0"/>
          <w:sz w:val="20"/>
        </w:rPr>
        <w:t>Rodzaj węgla: ___________________________________________________________</w:t>
      </w:r>
    </w:p>
    <w:p>
      <w:r>
        <w:rPr>
          <w:b w:val="0"/>
          <w:sz w:val="20"/>
        </w:rPr>
        <w:t>Ilość (tony): _____________________________________________________________</w:t>
      </w:r>
    </w:p>
    <w:p>
      <w:r>
        <w:rPr>
          <w:b w:val="0"/>
          <w:sz w:val="20"/>
        </w:rPr>
        <w:t>Data dostawy: ___________________________________________________________</w:t>
      </w:r>
    </w:p>
    <w:p>
      <w:r>
        <w:rPr>
          <w:b w:val="0"/>
          <w:sz w:val="20"/>
        </w:rPr>
        <w:t>Miejsce dostawy: _________________________________________________________</w:t>
      </w:r>
    </w:p>
    <w:p/>
    <w:p>
      <w:r>
        <w:rPr>
          <w:b/>
          <w:sz w:val="20"/>
        </w:rPr>
        <w:t>Oświadczam, że węgiel:</w:t>
      </w:r>
    </w:p>
    <w:p>
      <w:r>
        <w:rPr>
          <w:b w:val="0"/>
          <w:sz w:val="20"/>
        </w:rPr>
        <w:t>- pochodzi z legalnego wydobycia lub importu zgodnie z obowiązującymi przepisami prawa;</w:t>
      </w:r>
    </w:p>
    <w:p>
      <w:r>
        <w:rPr>
          <w:b w:val="0"/>
          <w:sz w:val="20"/>
        </w:rPr>
        <w:t>- nie jest przedmiotem żadnych roszczeń osób trzecich;</w:t>
      </w:r>
    </w:p>
    <w:p>
      <w:r>
        <w:rPr>
          <w:b w:val="0"/>
          <w:sz w:val="20"/>
        </w:rPr>
        <w:t>- nie pochodzi z działalności nielegalnej ani nie narusza przepisów ochrony środowiska;</w:t>
      </w:r>
    </w:p>
    <w:p>
      <w:r>
        <w:rPr>
          <w:b w:val="0"/>
          <w:sz w:val="20"/>
        </w:rPr>
        <w:t>- został dostarczony zgodnie z obowiązującymi normami jakościowymi.</w:t>
      </w:r>
    </w:p>
    <w:p/>
    <w:p>
      <w:r>
        <w:rPr>
          <w:b w:val="0"/>
          <w:sz w:val="20"/>
        </w:rPr>
        <w:t>Zobowiązuję się do przedstawienia na żądanie odpowiednich dokumentów potwierdzających legalność pochodzenia węgla oraz do współpracy z właściwymi organami w przypadku wątpliwości co do zgodności dostawy.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Dostawca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Odbiorca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https://oswiadczenie-ekspert.com/oswiadczenie-o-pochodzeniu-wegla-wzor/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pochodzeniu-wegla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