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ODRZUCENIU SPADKU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 : 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</w:t>
      </w:r>
    </w:p>
    <w:p>
      <w:r>
        <w:rPr>
          <w:b w:val="0"/>
          <w:sz w:val="20"/>
        </w:rPr>
        <w:t>Nr dowodu osobistego / paszportu : ___________________________________</w:t>
      </w:r>
    </w:p>
    <w:p/>
    <w:p>
      <w:r>
        <w:rPr>
          <w:b/>
          <w:sz w:val="20"/>
        </w:rPr>
        <w:t>niniejszym oświadczam, że odrzucam spadek po:</w:t>
      </w:r>
    </w:p>
    <w:p>
      <w:r>
        <w:rPr>
          <w:b w:val="0"/>
          <w:sz w:val="20"/>
        </w:rPr>
        <w:t>Imię i nazwisko zmarłego : ___________________________________________</w:t>
      </w:r>
    </w:p>
    <w:p>
      <w:r>
        <w:rPr>
          <w:b w:val="0"/>
          <w:sz w:val="20"/>
        </w:rPr>
        <w:t>Data śmierci : _______________________________________________________</w:t>
      </w:r>
    </w:p>
    <w:p>
      <w:r>
        <w:rPr>
          <w:b w:val="0"/>
          <w:sz w:val="20"/>
        </w:rPr>
        <w:t>Miejsce ostatniego zamieszkania zmarłego : ___________________________</w:t>
      </w:r>
    </w:p>
    <w:p/>
    <w:p>
      <w:r>
        <w:rPr>
          <w:b w:val="0"/>
          <w:sz w:val="20"/>
        </w:rPr>
        <w:t>Oświadczenie składam świadomie i dobrowolnie, w terminie przewidzianym przepisami prawa, zgodnie z art. 1015 Kodeksu cywilnego.</w:t>
      </w:r>
    </w:p>
    <w:p/>
    <w:p/>
    <w:p>
      <w:r>
        <w:rPr>
          <w:b w:val="0"/>
          <w:sz w:val="20"/>
        </w:rPr>
        <w:t>Miejsce : 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</w:t>
      </w:r>
    </w:p>
    <w:p/>
    <w:p/>
    <w:p/>
    <w:p>
      <w:r>
        <w:rPr>
          <w:b w:val="0"/>
          <w:sz w:val="20"/>
        </w:rPr>
        <w:t>Podpis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odrzucająca spadek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(jeśli obecny)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https://oswiadczenie-ekspert.com/oswiadczenie-o-odrzuceniu-spadku-wzor/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odrzuceniu-spadk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