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ODRZUCENIU SPADKU</w:t>
      </w:r>
    </w:p>
    <w:p/>
    <w:p/>
    <w:p>
      <w:r>
        <w:rPr>
          <w:b w:val="0"/>
          <w:sz w:val="20"/>
        </w:rPr>
        <w:t>Miejsce: ________________________________                 Data: ________________________________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</w:t>
      </w:r>
    </w:p>
    <w:p/>
    <w:p>
      <w:r>
        <w:rPr>
          <w:b/>
          <w:sz w:val="20"/>
        </w:rPr>
        <w:t>niniejszym oświadczam, że odrzucam spadek po zmarłym:</w:t>
      </w:r>
    </w:p>
    <w:p>
      <w:r>
        <w:rPr>
          <w:b w:val="0"/>
          <w:sz w:val="20"/>
        </w:rPr>
        <w:t>Imię i nazwisko spadkodawcy: ________________________________________________</w:t>
      </w:r>
    </w:p>
    <w:p>
      <w:r>
        <w:rPr>
          <w:b w:val="0"/>
          <w:sz w:val="20"/>
        </w:rPr>
        <w:t>Data urodzenia spadkodawcy: _________________________________________________</w:t>
      </w:r>
    </w:p>
    <w:p>
      <w:r>
        <w:rPr>
          <w:b w:val="0"/>
          <w:sz w:val="20"/>
        </w:rPr>
        <w:t>Data śmierci spadkodawcy: _________________________________________________</w:t>
      </w:r>
    </w:p>
    <w:p/>
    <w:p>
      <w:r>
        <w:rPr>
          <w:b w:val="0"/>
          <w:sz w:val="20"/>
        </w:rPr>
        <w:t>Oświadczenie składam przed Sądem Rejonowym w: _______________________________</w:t>
      </w:r>
    </w:p>
    <w:p>
      <w:r>
        <w:rPr>
          <w:b w:val="0"/>
          <w:sz w:val="20"/>
        </w:rPr>
        <w:t>Wydział: ___________________________________________________________________</w:t>
      </w:r>
    </w:p>
    <w:p/>
    <w:p>
      <w:r>
        <w:rPr>
          <w:b/>
          <w:sz w:val="20"/>
        </w:rPr>
        <w:t>Oświadczam, że odrzucam spadek w całości z mocy art. 1015 § 1 Kodeksu cywilnego.</w:t>
      </w:r>
    </w:p>
    <w:p/>
    <w:p>
      <w:r>
        <w:rPr>
          <w:b/>
          <w:sz w:val="20"/>
        </w:rPr>
        <w:t>Oświadczenie niniejsze składam świadomie, dobrowolnie i bez przymusu.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złożenia oświadczenia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odrzucającej spadek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</w:t>
            </w:r>
          </w:p>
        </w:tc>
      </w:tr>
    </w:tbl>
    <w:p/>
    <w:p/>
    <w:p>
      <w:r>
        <w:rPr>
          <w:b/>
          <w:sz w:val="20"/>
        </w:rPr>
        <w:t>Pouczenie:</w:t>
      </w:r>
    </w:p>
    <w:p>
      <w:r>
        <w:rPr>
          <w:b w:val="0"/>
          <w:sz w:val="20"/>
        </w:rPr>
        <w:t>1. Oświadczenie o odrzuceniu spadku powinno zostać złożone w terminie 6 miesięcy od dnia, w którym spadkobierca dowiedział się o tytule swojego powołania do spadku.</w:t>
      </w:r>
    </w:p>
    <w:p>
      <w:r>
        <w:rPr>
          <w:b w:val="0"/>
          <w:sz w:val="20"/>
        </w:rPr>
        <w:t>2. Złożenie oświadczenia po upływie tego terminu może skutkować przyjęciem spadku z dobrodziejstwem inwentarza lub wprost.</w:t>
      </w:r>
    </w:p>
    <w:p>
      <w:r>
        <w:rPr>
          <w:b w:val="0"/>
          <w:sz w:val="20"/>
        </w:rPr>
        <w:t>3. Oświadczenie należy złożyć przed właściwym sądem rejonowym (wydziałem cywilnym).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https://oswiadczenie-ekspert.com/oswiadczenie-o-odrzuceniu-spadku-przed-sadem-wzor/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odrzuceniu-spadku-przed-sadem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