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NUMERZE RACHUNKU BANKOWEGO</w:t>
      </w:r>
    </w:p>
    <w:p/>
    <w:p/>
    <w:p>
      <w:r>
        <w:rPr>
          <w:b w:val="0"/>
          <w:sz w:val="20"/>
        </w:rPr>
        <w:t>Ja, niżej podpisany/a, oświadczam, że mój numer rachunku bankowego przeznaczonego do otrzymywania płatności jest następujący:</w:t>
      </w:r>
    </w:p>
    <w:p/>
    <w:p>
      <w:r>
        <w:rPr>
          <w:b w:val="0"/>
          <w:sz w:val="20"/>
        </w:rPr>
        <w:t>Imię i nazwisko / Nazwa firmy : ______________________________________________</w:t>
      </w:r>
    </w:p>
    <w:p>
      <w:r>
        <w:rPr>
          <w:b w:val="0"/>
          <w:sz w:val="20"/>
        </w:rPr>
        <w:t>Adres zamieszkania / Siedziba firmy : _________________________________________</w:t>
      </w:r>
    </w:p>
    <w:p>
      <w:r>
        <w:rPr>
          <w:b w:val="0"/>
          <w:sz w:val="20"/>
        </w:rPr>
        <w:t>Numer PESEL / NIP : __________________________________________________________</w:t>
      </w:r>
    </w:p>
    <w:p>
      <w:r>
        <w:rPr>
          <w:b w:val="0"/>
          <w:sz w:val="20"/>
        </w:rPr>
        <w:t>Numer rachunku bankowego (IBAN) : ____________________________________________</w:t>
      </w:r>
    </w:p>
    <w:p>
      <w:r>
        <w:rPr>
          <w:b w:val="0"/>
          <w:sz w:val="20"/>
        </w:rPr>
        <w:t>Nazwa banku : ________________________________________________________________</w:t>
      </w:r>
    </w:p>
    <w:p/>
    <w:p/>
    <w:p>
      <w:r>
        <w:rPr>
          <w:b w:val="0"/>
          <w:sz w:val="20"/>
        </w:rPr>
        <w:t>Oświadczam, że podany powyżej numer rachunku bankowego jest prawidłowy i służy do realizacji wszelkich należności wynikających z zawartych ze mną umów oraz innych zobowiązań.</w:t>
      </w:r>
    </w:p>
    <w:p/>
    <w:p>
      <w:r>
        <w:rPr>
          <w:b w:val="0"/>
          <w:sz w:val="20"/>
        </w:rPr>
        <w:t>Zobowiązuję się niezwłocznie poinformować o każdej zmianie numeru rachunku bankowego oraz przyjmuję do wiadomości, że odpowiedzialność za skutki nieprawidłowego podania numeru rachunku ponoszę ja.</w:t>
      </w:r>
    </w:p>
    <w:p/>
    <w:p/>
    <w:p>
      <w:r>
        <w:rPr>
          <w:b w:val="0"/>
          <w:sz w:val="20"/>
        </w:rPr>
        <w:t>Miejsce : ________________________________________________________________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osoby/osób składającej oświadczenie: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https://oswiadczenie-ekspert.com/oswiadczenie-o-numerze-rachunku-bankowego-wzor/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numerze-rachunku-bankowego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