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NIEKARALNOŚCI KIEROWCY ZAWODOWEGO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Nie byłem/am karany/a za przestępstwa przeciwko bezpieczeństwu w komunikacji, w szczególności za przestępstwa określone w Ustawie z dnia 20 czerwca 1997 r. – Prawo o ruchu drogowym oraz inne przestępstwa związane z prowadzeniem pojazdów mechanicznych.</w:t>
      </w:r>
    </w:p>
    <w:p>
      <w:r>
        <w:rPr>
          <w:b w:val="0"/>
          <w:sz w:val="20"/>
        </w:rPr>
        <w:t>2. Nie toczy się przeciwko mnie postępowanie karne dotyczące przestępstw wymienionych powyżej.</w:t>
      </w:r>
    </w:p>
    <w:p>
      <w:r>
        <w:rPr>
          <w:b w:val="0"/>
          <w:sz w:val="20"/>
        </w:rPr>
        <w:t>3. Nie zostałem/am skazany/a prawomocnym wyrokiem sądu za przestępstwa, które uniemożliwiają posiadanie uprawnień do kierowania pojazdami zawodowo.</w:t>
      </w:r>
    </w:p>
    <w:p/>
    <w:p>
      <w:r>
        <w:rPr>
          <w:b w:val="0"/>
          <w:sz w:val="20"/>
        </w:rPr>
        <w:t>Oświadczam, że powyższe informacje są prawdziwe i świadomy/a jestem odpowiedzialności karnej za składanie fałszywych oświadczeń.</w:t>
      </w:r>
    </w:p>
    <w:p/>
    <w:p/>
    <w:p>
      <w:r>
        <w:rPr>
          <w:b w:val="0"/>
          <w:sz w:val="20"/>
        </w:rPr>
        <w:t>Miejsce : ____________________________          Podpis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Kierowcy Zawodowego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https://oswiadczenie-ekspert.com/oswiadczenie-o-niekaralnosci-kierowcy-zawodowego-wzor/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niekaralnosci-kierowcy-zawodoweg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