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NIEKARALNOŚCI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Data urodzenia: 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Nie byłem/am karany/a za przestępstwa umyślne,</w:t>
      </w:r>
    </w:p>
    <w:p>
      <w:r>
        <w:rPr>
          <w:b w:val="0"/>
          <w:sz w:val="20"/>
        </w:rPr>
        <w:t>2. Nie toczy się przeciwko mnie żadne postępowanie karne,</w:t>
      </w:r>
    </w:p>
    <w:p>
      <w:r>
        <w:rPr>
          <w:b w:val="0"/>
          <w:sz w:val="20"/>
        </w:rPr>
        <w:t>3. Nie jestem objęty/a zakazem pełnienia funkcji wychowawcy kolonijnego lub podobnej.</w:t>
      </w:r>
    </w:p>
    <w:p/>
    <w:p>
      <w:r>
        <w:rPr>
          <w:b/>
          <w:sz w:val="20"/>
        </w:rPr>
        <w:t>Oświadczenie składam świadomie i dobrowolnie, znając odpowiedzialność karną za składanie fałszywych zeznań.</w:t>
      </w:r>
    </w:p>
    <w:p/>
    <w:p/>
    <w:p>
      <w:r>
        <w:rPr>
          <w:b w:val="0"/>
          <w:sz w:val="20"/>
        </w:rPr>
        <w:t>Miejsce: ___________________________________    Data: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https://oswiadczenie-ekspert.com/oswiadczenie-o-niekaralnosci-dla-wychowawcy-kolonijnego-wzor/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niekaralnosci-dla-wychowawcy-kolonijnego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