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NADANIU PISMA PEŁNOMOCNIKOWI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osoby udzielającej pełnomocnictwa: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pełnomocnika: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 w:val="0"/>
          <w:sz w:val="20"/>
        </w:rPr>
        <w:t>Oświadczam, że upoważniam powyższego pełnomocnika do nadania pisma w moim imieniu oraz do wykonywania wszelkich czynności związanych z tym pismem.</w:t>
      </w:r>
    </w:p>
    <w:p/>
    <w:p>
      <w:r>
        <w:rPr>
          <w:b w:val="0"/>
          <w:sz w:val="20"/>
        </w:rPr>
        <w:t>Pełnomocnik jest uprawniony do podpisania wszelkich dokumentów niezbędnych do skutecznego nadania pisma oraz do odbioru potwierdzeń nadania.</w:t>
      </w:r>
    </w:p>
    <w:p/>
    <w:p>
      <w:r>
        <w:rPr>
          <w:b w:val="0"/>
          <w:sz w:val="20"/>
        </w:rPr>
        <w:t>Oświadczam, że powyższe pełnomocnictwo jest ważne do momentu jego odwołania.</w:t>
      </w:r>
    </w:p>
    <w:p/>
    <w:p/>
    <w:p>
      <w:r>
        <w:rPr>
          <w:b/>
          <w:sz w:val="20"/>
        </w:rPr>
        <w:t>Podpis osoby udzielającej pełnomocnictwa:</w:t>
      </w:r>
    </w:p>
    <w:p>
      <w:r>
        <w:rPr>
          <w:b w:val="0"/>
          <w:sz w:val="20"/>
        </w:rPr>
        <w:br/>
        <w:br/>
        <w:t>_______________________________</w:t>
      </w:r>
    </w:p>
    <w:p/>
    <w:p/>
    <w:p/>
    <w:p>
      <w:r>
        <w:rPr>
          <w:b/>
          <w:sz w:val="20"/>
        </w:rPr>
        <w:t>Podpis pełnomocnika:</w:t>
      </w:r>
    </w:p>
    <w:p>
      <w:r>
        <w:rPr>
          <w:b w:val="0"/>
          <w:sz w:val="20"/>
        </w:rPr>
        <w:br/>
        <w:br/>
        <w:t>_______________________________</w:t>
      </w:r>
    </w:p>
    <w:p/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udzielająca pełnomocnictwa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https://oswiadczenie-ekspert.com/oswiadczenie-o-nadaniu-pisma-pelnomocnikowi-wzor/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nadaniu-pisma-pelnomocnikow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