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MEDIACJI W POZWIE</w:t>
      </w:r>
    </w:p>
    <w:p/>
    <w:p/>
    <w:p>
      <w:r>
        <w:rPr>
          <w:b/>
          <w:sz w:val="20"/>
        </w:rPr>
        <w:t>Dane Powoda:</w:t>
      </w:r>
    </w:p>
    <w:p>
      <w:r>
        <w:rPr>
          <w:b w:val="0"/>
          <w:sz w:val="20"/>
        </w:rPr>
        <w:t>Imię i nazwisko / Nazwa firmy: _______________________________________________________</w:t>
      </w:r>
    </w:p>
    <w:p>
      <w:r>
        <w:rPr>
          <w:b w:val="0"/>
          <w:sz w:val="20"/>
        </w:rPr>
        <w:t>Adres / Siedziba: _________________________________________________________________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____________________________________________________________________</w:t>
      </w:r>
    </w:p>
    <w:p>
      <w:r>
        <w:rPr>
          <w:b w:val="0"/>
          <w:sz w:val="20"/>
        </w:rPr>
        <w:t>Reprezentowany przez: ____________________________________________________________</w:t>
      </w:r>
    </w:p>
    <w:p/>
    <w:p>
      <w:r>
        <w:rPr>
          <w:b/>
          <w:sz w:val="20"/>
        </w:rPr>
        <w:t>Dane Pozwanego:</w:t>
      </w:r>
    </w:p>
    <w:p>
      <w:r>
        <w:rPr>
          <w:b w:val="0"/>
          <w:sz w:val="20"/>
        </w:rPr>
        <w:t>Imię i nazwisko / Nazwa firmy: _______________________________________________________</w:t>
      </w:r>
    </w:p>
    <w:p>
      <w:r>
        <w:rPr>
          <w:b w:val="0"/>
          <w:sz w:val="20"/>
        </w:rPr>
        <w:t>Adres / Siedziba: _________________________________________________________________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____________________________________________________________________</w:t>
      </w:r>
    </w:p>
    <w:p>
      <w:r>
        <w:rPr>
          <w:b w:val="0"/>
          <w:sz w:val="20"/>
        </w:rPr>
        <w:t>Reprezentowany przez: ____________________________________________________________</w:t>
      </w:r>
    </w:p>
    <w:p/>
    <w:p/>
    <w:p>
      <w:r>
        <w:rPr>
          <w:b w:val="0"/>
          <w:sz w:val="20"/>
        </w:rPr>
        <w:t>Oświadczam, że w związku z toczącym się postępowaniem sądowym o sygnaturze akt: ________________,</w:t>
      </w:r>
    </w:p>
    <w:p>
      <w:r>
        <w:rPr>
          <w:b w:val="0"/>
          <w:sz w:val="20"/>
        </w:rPr>
        <w:t>zgłaszam gotowość do udziału w mediacji jako alternatywnej metodzie rozwiązania sporu.</w:t>
      </w:r>
    </w:p>
    <w:p/>
    <w:p>
      <w:r>
        <w:rPr>
          <w:b w:val="0"/>
          <w:sz w:val="20"/>
        </w:rPr>
        <w:t>Jednocześnie oświadczam, że zostałem poinformowany(-a) o celu i charakterze mediacji oraz o dobrowolnym</w:t>
      </w:r>
    </w:p>
    <w:p>
      <w:r>
        <w:rPr>
          <w:b w:val="0"/>
          <w:sz w:val="20"/>
        </w:rPr>
        <w:t>udziale w tym postępowaniu. Przyjmuję do wiadomości, że mediacja nie jest obowiązkowa i nie</w:t>
      </w:r>
    </w:p>
    <w:p>
      <w:r>
        <w:rPr>
          <w:b w:val="0"/>
          <w:sz w:val="20"/>
        </w:rPr>
        <w:t>wpływa na prawo do dochodzenia roszczeń na drodze sądowej.</w:t>
      </w:r>
    </w:p>
    <w:p/>
    <w:p>
      <w:r>
        <w:rPr>
          <w:b w:val="0"/>
          <w:sz w:val="20"/>
        </w:rPr>
        <w:t>Zgadzam się, aby mediator wyznaczony przez sąd prowadził postępowanie mediacyjne zgodnie z zasadami</w:t>
      </w:r>
    </w:p>
    <w:p>
      <w:r>
        <w:rPr>
          <w:b w:val="0"/>
          <w:sz w:val="20"/>
        </w:rPr>
        <w:t>poufności i bezstronności.</w:t>
      </w:r>
    </w:p>
    <w:p/>
    <w:p/>
    <w:p>
      <w:r>
        <w:rPr>
          <w:b w:val="0"/>
          <w:sz w:val="20"/>
        </w:rPr>
        <w:t>Miejsce: 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Powoda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Pozwanego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https://oswiadczenie-ekspert.com/oswiadczenie-o-mediacji-w-pozwie-wzor/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mediacji-w-pozwie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