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KONIECZNOŚCI WYNAJMU SAMOCHODU ZASTĘPCZEGO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PESEL : 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</w:t>
      </w:r>
    </w:p>
    <w:p>
      <w:r>
        <w:rPr>
          <w:b w:val="0"/>
          <w:sz w:val="20"/>
        </w:rPr>
        <w:t>Nr dowodu osobistego : ____________________________________________</w:t>
      </w:r>
    </w:p>
    <w:p/>
    <w:p>
      <w:r>
        <w:rPr>
          <w:b w:val="0"/>
          <w:sz w:val="20"/>
        </w:rPr>
        <w:t>Oświadczam, że samochód marki/model : ______________________________</w:t>
      </w:r>
    </w:p>
    <w:p>
      <w:r>
        <w:rPr>
          <w:b w:val="0"/>
          <w:sz w:val="20"/>
        </w:rPr>
        <w:t>Numer rejestracyjny pojazdu : ______________________________________</w:t>
      </w:r>
    </w:p>
    <w:p>
      <w:r>
        <w:rPr>
          <w:b w:val="0"/>
          <w:sz w:val="20"/>
        </w:rPr>
        <w:t>Data zdarzenia / uszkodzenia pojazdu : _____________________________</w:t>
      </w:r>
    </w:p>
    <w:p/>
    <w:p>
      <w:r>
        <w:rPr>
          <w:b w:val="0"/>
          <w:sz w:val="20"/>
        </w:rPr>
        <w:t>w związku z powstałą szkodą, wynikającą z powyższego zdarzenia,</w:t>
      </w:r>
    </w:p>
    <w:p>
      <w:r>
        <w:rPr>
          <w:b/>
          <w:sz w:val="20"/>
        </w:rPr>
        <w:t>zostałem/-am zmuszony/a do wynajmu samochodu zastępczego na okres:</w:t>
      </w:r>
    </w:p>
    <w:p>
      <w:r>
        <w:rPr>
          <w:b w:val="0"/>
          <w:sz w:val="20"/>
        </w:rPr>
        <w:t>od dnia : _____________________ do dnia : _________________________</w:t>
      </w:r>
    </w:p>
    <w:p/>
    <w:p>
      <w:r>
        <w:rPr>
          <w:b w:val="0"/>
          <w:sz w:val="20"/>
        </w:rPr>
        <w:t>Oświadczam, iż konieczność wynajmu samochodu zastępczego wynika z braku możliwości</w:t>
      </w:r>
    </w:p>
    <w:p>
      <w:r>
        <w:rPr>
          <w:b w:val="0"/>
          <w:sz w:val="20"/>
        </w:rPr>
        <w:t>korzystania z własnego pojazdu w czasie naprawy lub likwidacji szkody.</w:t>
      </w:r>
    </w:p>
    <w:p>
      <w:r>
        <w:rPr>
          <w:b w:val="0"/>
          <w:sz w:val="20"/>
        </w:rPr>
        <w:t>Koszt wynajmu samochodu zastępczego pokrywam we własnym zakresie lub zgodnie z</w:t>
      </w:r>
    </w:p>
    <w:p>
      <w:r>
        <w:rPr>
          <w:b w:val="0"/>
          <w:sz w:val="20"/>
        </w:rPr>
        <w:t>warunkami umowy ubezpieczenia.</w:t>
      </w:r>
    </w:p>
    <w:p/>
    <w:p>
      <w:r>
        <w:rPr>
          <w:b w:val="0"/>
          <w:sz w:val="20"/>
        </w:rPr>
        <w:t>Oświadczam, że powyższe dane są zgodne z prawdą i zostały podane w dobrej wierze.</w:t>
      </w:r>
    </w:p>
    <w:p/>
    <w:p/>
    <w:p>
      <w:r>
        <w:rPr>
          <w:b w:val="0"/>
          <w:sz w:val="20"/>
        </w:rPr>
        <w:t>Miejsce : 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składającej oświadczenie:</w:t>
              <w:br/>
              <w:br/>
              <w:t>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https://oswiadczenie-ekspert.com/oswiadczenie-o-koniecznosci-wynajmu-samochodu-zastepczego-wzor/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koniecznosci-wynajmu-samochodu-zastepczego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