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GOTOWOŚCI DO PRZYŁĄCZENIA DO SIECI ENERGETYCZNEJ PGE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nieruchomości, do której ma nastąpić przyłączenie:</w:t>
      </w:r>
    </w:p>
    <w:p>
      <w:r>
        <w:rPr>
          <w:b w:val="0"/>
          <w:sz w:val="20"/>
        </w:rPr>
        <w:t>Adres nieruchomości: __________________________________________________________</w:t>
      </w:r>
    </w:p>
    <w:p>
      <w:r>
        <w:rPr>
          <w:b w:val="0"/>
          <w:sz w:val="20"/>
        </w:rPr>
        <w:t>Nr działki ewidencyjnej: _____________________________________________________</w:t>
      </w:r>
    </w:p>
    <w:p>
      <w:r>
        <w:rPr>
          <w:b w:val="0"/>
          <w:sz w:val="20"/>
        </w:rPr>
        <w:t>Obręb ewidencyjny: ___________________________________________________________</w:t>
      </w:r>
    </w:p>
    <w:p/>
    <w:p>
      <w:r>
        <w:rPr>
          <w:b w:val="0"/>
          <w:sz w:val="20"/>
        </w:rPr>
        <w:t>Oświadczam, że jestem gotowy/a do przyłączenia do sieci elektroenergetycznej PGE Dystrybucja S.A. zlokalizowanej na nieruchomości opisanej powyżej.</w:t>
      </w:r>
    </w:p>
    <w:p/>
    <w:p>
      <w:r>
        <w:rPr>
          <w:b w:val="0"/>
          <w:sz w:val="20"/>
        </w:rPr>
        <w:t>1. Oświadczam, że posiadam prawo do dysponowania nieruchomością na cele budowlane lub jestem upoważniony/a do działania w imieniu właściciela nieruchomości.</w:t>
      </w:r>
    </w:p>
    <w:p>
      <w:r>
        <w:rPr>
          <w:b w:val="0"/>
          <w:sz w:val="20"/>
        </w:rPr>
        <w:t>2. Zapoznałem/am się z warunkami przyłączenia oraz wymaganiami technicznymi określonymi przez PGE Dystrybucja S.A. i zobowiązuję się do ich przestrzegania.</w:t>
      </w:r>
    </w:p>
    <w:p>
      <w:r>
        <w:rPr>
          <w:b w:val="0"/>
          <w:sz w:val="20"/>
        </w:rPr>
        <w:t>3. Zobowiązuję się do przygotowania nieruchomości zgodnie z wymaganiami technicznymi niezbędnymi do realizacji przyłączenia.</w:t>
      </w:r>
    </w:p>
    <w:p>
      <w:r>
        <w:rPr>
          <w:b w:val="0"/>
          <w:sz w:val="20"/>
        </w:rPr>
        <w:t>4. Oświadczam, że niezwłocznie poinformuję PGE Dystrybucja S.A. o wszelkich zmianach dotyczących danych zawartych w niniejszym oświadczeniu.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Ustawa z dnia 10 kwietnia 1997 r. – Prawo energetyczne (Dz.U. z 2023 r. poz. 1579 ze zm.) oraz Rozporządzenie Ministra Klimatu i Środowiska w sprawie szczegółowych warunków przyłączenia do sieci.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Przedstawiciela PGE Dystrybucja S.A.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https://oswiadczenie-ekspert.com/oswiadczenie-o-gotowosci-do-przylaczenia-pge-wzor/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gotowosci-do-przylaczenia-pge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