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CENTRUM INTERESÓW ŻYCIOWYCH</w:t>
      </w:r>
    </w:p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 : 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</w:t>
      </w:r>
    </w:p>
    <w:p>
      <w:r>
        <w:rPr>
          <w:b w:val="0"/>
          <w:sz w:val="20"/>
        </w:rPr>
        <w:t>Nr dowodu osobistego : ____________________________________________</w:t>
      </w:r>
    </w:p>
    <w:p/>
    <w:p>
      <w:r>
        <w:rPr>
          <w:b/>
          <w:sz w:val="20"/>
        </w:rPr>
        <w:t>Oświadczam, że moje centrum interesów życiowych znajduje się pod adresem: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Pod pojęciem centrum interesów życiowych rozumiem miejsce, w którym znajdują się moje najważniejsze więzi osobiste, rodzinne, towarzyskie, zawodowe oraz miejsce mojego stałego pobytu.</w:t>
      </w:r>
    </w:p>
    <w:p/>
    <w:p>
      <w:r>
        <w:rPr>
          <w:b w:val="0"/>
          <w:sz w:val="20"/>
        </w:rPr>
        <w:t>Oświadczam również, że powyższe dane są zgodne z moją najlepszą wiedzą i stanem faktycznym.</w:t>
      </w:r>
    </w:p>
    <w:p/>
    <w:p/>
    <w:p>
      <w:r>
        <w:rPr>
          <w:b w:val="0"/>
          <w:sz w:val="20"/>
        </w:rPr>
        <w:t>Miejsce, Data : 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: 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Imię i Nazwisko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https://oswiadczenie-ekspert.com/oswiadczenie-o-centrum-interesow-zyciowych-wzor/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centrum-interesow-zyciowych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