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BRAKU ROSZCZEŃ</w:t>
      </w:r>
    </w:p>
    <w:p/>
    <w:p/>
    <w:p>
      <w:r>
        <w:rPr>
          <w:b w:val="0"/>
          <w:sz w:val="20"/>
        </w:rPr>
        <w:t>Ja, niżej podpisany/a, działając w pełni świadomie i dobrowolnie,</w:t>
      </w:r>
    </w:p>
    <w:p>
      <w:r>
        <w:rPr>
          <w:b w:val="0"/>
          <w:sz w:val="20"/>
        </w:rPr>
        <w:t>niniejszym oświadczam, że wobec osoby: ________________________________</w:t>
      </w:r>
    </w:p>
    <w:p>
      <w:r>
        <w:rPr>
          <w:b w:val="0"/>
          <w:sz w:val="20"/>
        </w:rPr>
        <w:t>(imię i nazwisko / nazwa firmy) nie posiadam żadnych roszczeń, pretensji,</w:t>
      </w:r>
    </w:p>
    <w:p>
      <w:r>
        <w:rPr>
          <w:b w:val="0"/>
          <w:sz w:val="20"/>
        </w:rPr>
        <w:t>zadłużeń ani innych zobowiązań finansowych lub prawnych związanych z: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(opis przedmiotu oświadczenia lub okoliczności, których dotyczy brak roszczeń)</w:t>
      </w:r>
    </w:p>
    <w:p/>
    <w:p>
      <w:r>
        <w:rPr>
          <w:b w:val="0"/>
          <w:sz w:val="20"/>
        </w:rPr>
        <w:t>Oświadczam, że wszystkie wzajemne zobowiązania zostały w pełni zrealizowane,</w:t>
      </w:r>
    </w:p>
    <w:p>
      <w:r>
        <w:rPr>
          <w:b w:val="0"/>
          <w:sz w:val="20"/>
        </w:rPr>
        <w:t>a niniejsze oświadczenie jest składane bez przymusu i w pełni zrozumiałe.</w:t>
      </w:r>
    </w:p>
    <w:p/>
    <w:p>
      <w:r>
        <w:rPr>
          <w:b w:val="0"/>
          <w:sz w:val="20"/>
        </w:rPr>
        <w:t>W przypadku wystąpienia jakichkolwiek roszczeń w przyszłości,</w:t>
      </w:r>
    </w:p>
    <w:p>
      <w:r>
        <w:rPr>
          <w:b w:val="0"/>
          <w:sz w:val="20"/>
        </w:rPr>
        <w:t>zobowiązuję się do niezwłocznego poinformowania o tym osoby wskazanej powyżej.</w:t>
      </w:r>
    </w:p>
    <w:p/>
    <w:p/>
    <w:p>
      <w:r>
        <w:rPr>
          <w:b w:val="0"/>
          <w:sz w:val="20"/>
        </w:rPr>
        <w:t>...............................................................          ...............................................................</w:t>
      </w:r>
    </w:p>
    <w:p>
      <w:r>
        <w:rPr>
          <w:b w:val="0"/>
          <w:sz w:val="20"/>
        </w:rPr>
        <w:t>Podpis osoby składającej oświadczenie            Podpis osoby przyjmującej oświadczenie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SKŁADAJĄCA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PRZYJMUJĄCA OŚWIADCZENIE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 / Siedziba: 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 / Siedziba: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https://oswiadczenie-ekspert.com/oswiadczenie-o-braku-roszczen/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braku-roszczen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