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BRAKU FAKTURY</w:t>
      </w:r>
    </w:p>
    <w:p/>
    <w:p/>
    <w:p>
      <w:r>
        <w:rPr>
          <w:b w:val="0"/>
          <w:sz w:val="20"/>
        </w:rPr>
        <w:t>Ja, niżej podpisany/a, oświadczam, że w związku z dokonaniem transakcji sprzedaży,</w:t>
      </w:r>
    </w:p>
    <w:p>
      <w:r>
        <w:rPr>
          <w:b w:val="0"/>
          <w:sz w:val="20"/>
        </w:rPr>
        <w:t>nie posiadam faktury VAT dokumentującej tę sprzedaż.</w:t>
      </w:r>
    </w:p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/>
    <w:p>
      <w:r>
        <w:rPr>
          <w:b/>
          <w:sz w:val="20"/>
        </w:rPr>
        <w:t>Dane Nabywcy: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/>
    <w:p>
      <w:r>
        <w:rPr>
          <w:b/>
          <w:sz w:val="20"/>
        </w:rPr>
        <w:t>Szczegóły transakcji:</w:t>
      </w:r>
    </w:p>
    <w:p>
      <w:r>
        <w:rPr>
          <w:b w:val="0"/>
          <w:sz w:val="20"/>
        </w:rPr>
        <w:t>Przedmiot sprzedaży : _________________________________________________________</w:t>
      </w:r>
    </w:p>
    <w:p>
      <w:r>
        <w:rPr>
          <w:b w:val="0"/>
          <w:sz w:val="20"/>
        </w:rPr>
        <w:t>Data sprzedaży : _______________________________</w:t>
      </w:r>
    </w:p>
    <w:p>
      <w:r>
        <w:rPr>
          <w:b w:val="0"/>
          <w:sz w:val="20"/>
        </w:rPr>
        <w:t>Kwota transakcji (netto/brutto) : _______________________________________________</w:t>
      </w:r>
    </w:p>
    <w:p>
      <w:r>
        <w:rPr>
          <w:b w:val="0"/>
          <w:sz w:val="20"/>
        </w:rPr>
        <w:t>Forma płatności : _____________________________________________________________</w:t>
      </w:r>
    </w:p>
    <w:p/>
    <w:p>
      <w:r>
        <w:rPr>
          <w:b w:val="0"/>
          <w:sz w:val="20"/>
        </w:rPr>
        <w:t>Oświadczam, że brak faktury jest wynikiem dobrowolnej decyzji Sprzedawcy oraz że transakcja została przeprowadzona zgodnie z obowiązującymi przepisami prawa.</w:t>
      </w:r>
    </w:p>
    <w:p/>
    <w:p/>
    <w:p>
      <w:r>
        <w:rPr>
          <w:b w:val="0"/>
          <w:sz w:val="20"/>
        </w:rPr>
        <w:t>Oświadczam również, iż niezwłocznie poinformuję właściwe organy w przypadku otrzymania faktury lub zmiany sytuacji prawnej dotyczącej powyższej transakcji.</w:t>
      </w:r>
    </w:p>
    <w:p/>
    <w:p/>
    <w:p>
      <w:r>
        <w:rPr>
          <w:b w:val="0"/>
          <w:sz w:val="20"/>
        </w:rPr>
        <w:t>Miejsce : ___________________________________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NABYWCA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https://oswiadczenie-ekspert.com/oswiadczenie-o-braku-faktury-wzor/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braku-faktury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