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NOTARIALNE</w:t>
      </w:r>
    </w:p>
    <w:p/>
    <w:p/>
    <w:p>
      <w:r>
        <w:rPr>
          <w:b w:val="0"/>
          <w:sz w:val="22"/>
        </w:rPr>
        <w:t>Ja, niżej podpisany/a, działając w pełni świadomie i dobrowolnie,</w:t>
      </w:r>
    </w:p>
    <w:p>
      <w:r>
        <w:rPr>
          <w:b/>
          <w:sz w:val="22"/>
        </w:rPr>
        <w:t>niniejszym oświadczam, co następuje:</w:t>
      </w:r>
    </w:p>
    <w:p/>
    <w:p>
      <w:r>
        <w:rPr>
          <w:b w:val="0"/>
          <w:sz w:val="22"/>
        </w:rPr>
        <w:t>Imię i nazwisko : __________________________________________________________</w:t>
      </w:r>
    </w:p>
    <w:p>
      <w:r>
        <w:rPr>
          <w:b w:val="0"/>
          <w:sz w:val="22"/>
        </w:rPr>
        <w:t>PESEL : _________________________________________________________________</w:t>
      </w:r>
    </w:p>
    <w:p>
      <w:r>
        <w:rPr>
          <w:b w:val="0"/>
          <w:sz w:val="22"/>
        </w:rPr>
        <w:t>Adres zamieszkania : _______________________________________________________</w:t>
      </w:r>
    </w:p>
    <w:p>
      <w:r>
        <w:rPr>
          <w:b w:val="0"/>
          <w:sz w:val="22"/>
        </w:rPr>
        <w:t>Dowód osobisty (seria i numer) : ____________________________________________</w:t>
      </w:r>
    </w:p>
    <w:p/>
    <w:p>
      <w:r>
        <w:rPr>
          <w:b/>
          <w:sz w:val="24"/>
        </w:rPr>
        <w:t>§ 1 Oświadczenie</w:t>
      </w:r>
    </w:p>
    <w:p>
      <w:r>
        <w:rPr>
          <w:b w:val="0"/>
          <w:sz w:val="22"/>
        </w:rPr>
        <w:t>Oświadczam, że wszystkie informacje zawarte w niniejszym dokumencie są prawdziwe i zgodne z moją najlepszą wiedzą i wolą. Zdaję sobie sprawę z odpowiedzialności prawnej wynikającej z podania nieprawdziwych danych, w szczególności z art. 233 Kodeksu karnego.</w:t>
      </w:r>
    </w:p>
    <w:p/>
    <w:p>
      <w:r>
        <w:rPr>
          <w:b/>
          <w:sz w:val="24"/>
        </w:rPr>
        <w:t>§ 2 Cel oświadczenia</w:t>
      </w:r>
    </w:p>
    <w:p>
      <w:r>
        <w:rPr>
          <w:b w:val="0"/>
          <w:sz w:val="22"/>
        </w:rPr>
        <w:t>Niniejsze oświadczenie składam w celu potwierdzenia faktów lub zdarzeń, które są przedmiotem moich praw i obowiązków, zgodnie z obowiązującym prawem Rzeczypospolitej Polskiej.</w:t>
      </w:r>
    </w:p>
    <w:p/>
    <w:p>
      <w:r>
        <w:rPr>
          <w:b/>
          <w:sz w:val="24"/>
        </w:rPr>
        <w:t>§ 3 Postanowienia końcowe</w:t>
      </w:r>
    </w:p>
    <w:p>
      <w:r>
        <w:rPr>
          <w:b w:val="0"/>
          <w:sz w:val="22"/>
        </w:rPr>
        <w:t>Oświadczenie to zostało sporządzone i podpisane w obecności notariusza, który potwierdził tożsamość moją oraz prawidłowość przebiegu czynności.</w:t>
      </w:r>
    </w:p>
    <w:p/>
    <w:p/>
    <w:p>
      <w:r>
        <w:rPr>
          <w:b w:val="0"/>
          <w:sz w:val="22"/>
        </w:rPr>
        <w:t>Miejsce sporządzenia : _____________________________________________________</w:t>
      </w:r>
    </w:p>
    <w:p>
      <w:r>
        <w:rPr>
          <w:b w:val="0"/>
          <w:sz w:val="22"/>
        </w:rPr>
        <w:t>Data sporządzenia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https://oswiadczenie-ekspert.com/oswiadczenie-notarialne-wzor/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notarialne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