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- MANDAT Z FOTORADARU</w:t>
      </w:r>
    </w:p>
    <w:p/>
    <w:p/>
    <w:p>
      <w:r>
        <w:rPr>
          <w:b/>
          <w:sz w:val="20"/>
        </w:rPr>
        <w:t>Ja niżej podpisany/a oświadczam, że zostałem/am pouczony/a o prawie do odmowy przyjęcia mandatu karnego oraz o prawie do złożenia wyjaśnień.</w:t>
      </w:r>
    </w:p>
    <w:p/>
    <w:p>
      <w:r>
        <w:rPr>
          <w:b/>
          <w:sz w:val="20"/>
        </w:rPr>
        <w:t>Dane kierującego pojazdem:</w:t>
      </w:r>
    </w:p>
    <w:p>
      <w:r>
        <w:rPr>
          <w:b w:val="0"/>
          <w:sz w:val="20"/>
        </w:rPr>
        <w:t>Imię i nazwisko : 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Numer prawa jazdy : ______________________________________________________</w:t>
      </w:r>
    </w:p>
    <w:p>
      <w:r>
        <w:rPr>
          <w:b w:val="0"/>
          <w:sz w:val="20"/>
        </w:rPr>
        <w:t>Seria i numer dowodu osobistego : ________________________________________</w:t>
      </w:r>
    </w:p>
    <w:p/>
    <w:p>
      <w:r>
        <w:rPr>
          <w:b/>
          <w:sz w:val="20"/>
        </w:rPr>
        <w:t>Dane pojazdu:</w:t>
      </w:r>
    </w:p>
    <w:p>
      <w:r>
        <w:rPr>
          <w:b w:val="0"/>
          <w:sz w:val="20"/>
        </w:rPr>
        <w:t>Marka i model : 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</w:t>
      </w:r>
    </w:p>
    <w:p>
      <w:r>
        <w:rPr>
          <w:b w:val="0"/>
          <w:sz w:val="20"/>
        </w:rPr>
        <w:t>Numer VIN (jeśli dotyczy) : _______________________________________________</w:t>
      </w:r>
    </w:p>
    <w:p/>
    <w:p>
      <w:r>
        <w:rPr>
          <w:b/>
          <w:sz w:val="20"/>
        </w:rPr>
        <w:t>Okoliczności zdarzenia:</w:t>
      </w:r>
    </w:p>
    <w:p>
      <w:r>
        <w:rPr>
          <w:b w:val="0"/>
          <w:sz w:val="20"/>
        </w:rPr>
        <w:t>Data i miejsce zdarzenia : ________________________________________________</w:t>
      </w:r>
    </w:p>
    <w:p>
      <w:r>
        <w:rPr>
          <w:b w:val="0"/>
          <w:sz w:val="20"/>
        </w:rPr>
        <w:t>Przekroczona prędkość (km/h) : ____________________</w:t>
      </w:r>
    </w:p>
    <w:p>
      <w:r>
        <w:rPr>
          <w:b w:val="0"/>
          <w:sz w:val="20"/>
        </w:rPr>
        <w:t>Dozwolona prędkość (km/h) : _____________________</w:t>
      </w:r>
    </w:p>
    <w:p>
      <w:r>
        <w:rPr>
          <w:b w:val="0"/>
          <w:sz w:val="20"/>
        </w:rPr>
        <w:t>Numer fotoradaru : _______________________________________________________</w:t>
      </w:r>
    </w:p>
    <w:p>
      <w:r>
        <w:rPr>
          <w:b w:val="0"/>
          <w:sz w:val="20"/>
        </w:rPr>
        <w:t>Numer mandatu : __________________________________________________________</w:t>
      </w:r>
    </w:p>
    <w:p/>
    <w:p>
      <w:r>
        <w:rPr>
          <w:b/>
          <w:sz w:val="20"/>
        </w:rPr>
        <w:t>Oświadczam, że przyjmuję mandat karny w wysokości _______________ zł oraz że zapoznałem/am się z pouczeniem o prawach i obowiązkach.</w:t>
      </w:r>
    </w:p>
    <w:p/>
    <w:p/>
    <w:p>
      <w:r>
        <w:rPr>
          <w:b w:val="0"/>
          <w:sz w:val="20"/>
        </w:rPr>
        <w:t>Miejsce : _________________________________________________________________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kierującego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funkcjonariusza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https://oswiadczenie-ekspert.com/oswiadczenie-mandat-z-fotoradaru-druk/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mandat-z-fotoradaru-druk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