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JEDYNEGO WSPÓLNIKA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</w:t>
      </w:r>
    </w:p>
    <w:p>
      <w:r>
        <w:rPr>
          <w:b/>
          <w:sz w:val="20"/>
        </w:rPr>
        <w:t>Niniejszym oświadczam jako jedyny wspólnik spółki:</w:t>
      </w:r>
    </w:p>
    <w:p>
      <w:r>
        <w:rPr>
          <w:b w:val="0"/>
          <w:sz w:val="20"/>
        </w:rPr>
        <w:t>Nazwa spółki: _______________________________________________________________</w:t>
      </w:r>
    </w:p>
    <w:p>
      <w:r>
        <w:rPr>
          <w:b w:val="0"/>
          <w:sz w:val="20"/>
        </w:rPr>
        <w:t>Siedziba: _______________________________________________________________</w:t>
      </w:r>
    </w:p>
    <w:p>
      <w:r>
        <w:rPr>
          <w:b w:val="0"/>
          <w:sz w:val="20"/>
        </w:rPr>
        <w:t>KRS / numer wpisu do ewidencji działalności gospodarczej: ____________________</w:t>
      </w:r>
    </w:p>
    <w:p/>
    <w:p>
      <w:r>
        <w:rPr>
          <w:b/>
          <w:sz w:val="20"/>
        </w:rPr>
        <w:t>że w dniu sporządzenia niniejszego oświadczenia jest jedynym wspólnikiem</w:t>
      </w:r>
    </w:p>
    <w:p>
      <w:r>
        <w:rPr>
          <w:b/>
          <w:sz w:val="20"/>
        </w:rPr>
        <w:t>w ww. spółce i posiada 100% udziałów oraz praw głosu.</w:t>
      </w:r>
    </w:p>
    <w:p/>
    <w:p>
      <w:r>
        <w:rPr>
          <w:b/>
          <w:sz w:val="20"/>
        </w:rPr>
        <w:t>Oświadczam ponadto, że nie istnieją inni wspólnicy lub osoby uprawnione do udziałów</w:t>
      </w:r>
    </w:p>
    <w:p>
      <w:r>
        <w:rPr>
          <w:b/>
          <w:sz w:val="20"/>
        </w:rPr>
        <w:t>w spółce oraz że nie zostały zawarte żadne umowy lub porozumienia wpływające na</w:t>
      </w:r>
    </w:p>
    <w:p>
      <w:r>
        <w:rPr>
          <w:b/>
          <w:sz w:val="20"/>
        </w:rPr>
        <w:t>posiadanie udziałów lub zarządzanie spółką.</w:t>
      </w:r>
    </w:p>
    <w:p/>
    <w:p>
      <w:r>
        <w:rPr>
          <w:b/>
          <w:sz w:val="20"/>
        </w:rPr>
        <w:t>Oświadczenie niniejsze składam w celu przedłożenia go odpowiednim organom i instytucjom</w:t>
      </w:r>
    </w:p>
    <w:p>
      <w:r>
        <w:rPr>
          <w:b/>
          <w:sz w:val="20"/>
        </w:rPr>
        <w:t>w związku z prowadzoną działalnością spółki oraz w celach formalno-prawnych.</w:t>
      </w:r>
    </w:p>
    <w:p/>
    <w:p/>
    <w:p>
      <w:r>
        <w:rPr>
          <w:b w:val="0"/>
          <w:sz w:val="20"/>
        </w:rPr>
        <w:t>Podpis: _______________________________________________________________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(czytelny podpis jedynego wspólnika)</w:t>
      </w:r>
    </w:p>
    <w:p/>
    <w:p/>
    <w:p>
      <w:r>
        <w:rPr>
          <w:b w:val="0"/>
          <w:sz w:val="20"/>
        </w:rPr>
        <w:t>Miejsce: ___________________________________    Data: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jedynego wspólnika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https://oswiadczenie-ekspert.com/oswiadczenie-jedynego-wspolnika-wzor/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jedynego-wspolnika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