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OŚWIADCZENIE</w:t>
      </w:r>
    </w:p>
    <w:p>
      <w:pPr>
        <w:jc w:val="center"/>
      </w:pPr>
      <w:r>
        <w:rPr>
          <w:b/>
          <w:sz w:val="20"/>
        </w:rPr>
        <w:t>w sprawie korzystania z Funduszu Pracy</w:t>
      </w:r>
    </w:p>
    <w:p/>
    <w:p/>
    <w:p>
      <w:r>
        <w:rPr>
          <w:b/>
          <w:sz w:val="20"/>
        </w:rPr>
        <w:t>Dane osoby składającej oświadczenie:</w:t>
      </w:r>
    </w:p>
    <w:p>
      <w:r>
        <w:rPr>
          <w:b w:val="0"/>
          <w:sz w:val="20"/>
        </w:rPr>
        <w:t>Imię i nazwisko: __________________________________________________________</w:t>
      </w:r>
    </w:p>
    <w:p>
      <w:r>
        <w:rPr>
          <w:b w:val="0"/>
          <w:sz w:val="20"/>
        </w:rPr>
        <w:t>PESEL: _________________________________________________________________</w:t>
      </w:r>
    </w:p>
    <w:p>
      <w:r>
        <w:rPr>
          <w:b w:val="0"/>
          <w:sz w:val="20"/>
        </w:rPr>
        <w:t>Adres zamieszkania: _______________________________________________________</w:t>
      </w:r>
    </w:p>
    <w:p>
      <w:r>
        <w:rPr>
          <w:b w:val="0"/>
          <w:sz w:val="20"/>
        </w:rPr>
        <w:t>Nr dowodu osobistego: ____________________________________________________</w:t>
      </w:r>
    </w:p>
    <w:p/>
    <w:p>
      <w:r>
        <w:rPr>
          <w:b/>
          <w:sz w:val="20"/>
        </w:rPr>
        <w:t>Oświadczam, że:</w:t>
      </w:r>
    </w:p>
    <w:p>
      <w:r>
        <w:rPr>
          <w:b w:val="0"/>
          <w:sz w:val="20"/>
        </w:rPr>
        <w:t>1. Nie korzystam z prawa do zasiłku dla bezrobotnych lub innych świadczeń z Funduszu Pracy.</w:t>
      </w:r>
    </w:p>
    <w:p>
      <w:r>
        <w:rPr>
          <w:b w:val="0"/>
          <w:sz w:val="20"/>
        </w:rPr>
        <w:t>2. Nie jestem zatrudniony/a na podstawie umowy o pracę lub innej umowy o świadczenie usług.</w:t>
      </w:r>
    </w:p>
    <w:p>
      <w:r>
        <w:rPr>
          <w:b w:val="0"/>
          <w:sz w:val="20"/>
        </w:rPr>
        <w:t>3. Nie prowadzę działalności gospodarczej i nie jestem wspólnikiem spółki osobowej ani kapitałowej.</w:t>
      </w:r>
    </w:p>
    <w:p>
      <w:r>
        <w:rPr>
          <w:b w:val="0"/>
          <w:sz w:val="20"/>
        </w:rPr>
        <w:t>4. Nie korzystam z innych form wsparcia finansowego z Funduszu Pracy.</w:t>
      </w:r>
    </w:p>
    <w:p/>
    <w:p>
      <w:r>
        <w:rPr>
          <w:b w:val="0"/>
          <w:sz w:val="20"/>
        </w:rPr>
        <w:t>Jednocześnie zobowiązuję się do niezwłocznego poinformowania właściwego urzędu pracy o każdej zmianie powyższych okoliczności.</w:t>
      </w:r>
    </w:p>
    <w:p/>
    <w:p/>
    <w:p>
      <w:r>
        <w:rPr>
          <w:b w:val="0"/>
          <w:sz w:val="20"/>
        </w:rPr>
        <w:t>Miejsce: __________________________________________________________</w:t>
      </w:r>
    </w:p>
    <w:p>
      <w:r>
        <w:rPr>
          <w:b w:val="0"/>
          <w:sz w:val="20"/>
        </w:rPr>
        <w:t>Data: ____________________________________________________________</w:t>
      </w:r>
    </w:p>
    <w:p/>
    <w:p/>
    <w:p/>
    <w:p>
      <w:r>
        <w:rPr>
          <w:b/>
          <w:sz w:val="20"/>
        </w:rPr>
        <w:t>Podpis osoby składającej oświadczenie:</w:t>
      </w:r>
    </w:p>
    <w:p>
      <w:pPr>
        <w:jc w:val="center"/>
      </w:pPr>
      <w:r>
        <w:rPr>
          <w:b w:val="0"/>
          <w:sz w:val="20"/>
        </w:rPr>
        <w:br/>
        <w:br/>
        <w:t>_______________________________</w:t>
      </w:r>
    </w:p>
    <w:p/>
    <w:p/>
    <w:p>
      <w:r>
        <w:rPr>
          <w:b/>
          <w:sz w:val="20"/>
        </w:rPr>
        <w:t>Podpis świadka (opcjonalnie):</w:t>
      </w:r>
    </w:p>
    <w:p>
      <w:pPr>
        <w:jc w:val="center"/>
      </w:pPr>
      <w:r>
        <w:rPr>
          <w:b w:val="0"/>
          <w:sz w:val="20"/>
        </w:rPr>
        <w:br/>
        <w:br/>
        <w:t>_______________________________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https://oswiadczenie-ekspert.com/oswiadczenie-fundusz-pracy-wzor/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https://oswiadczenie-ekspert.com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oswiadczenie-ekspert.com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oswiadczenie-ekspert.com/oswiadczenie-fundusz-pracy-wzor/" TargetMode="External"/><Relationship Id="rId10" Type="http://schemas.openxmlformats.org/officeDocument/2006/relationships/hyperlink" Target="https://oswiadczenie-eksper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